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14FB" w14:textId="628A4145" w:rsidR="00375DE2" w:rsidRPr="00375DE2" w:rsidRDefault="00FD33EA" w:rsidP="00EF1770">
      <w:pPr>
        <w:rPr>
          <w:rFonts w:ascii="HG丸ｺﾞｼｯｸM-PRO" w:eastAsia="HG丸ｺﾞｼｯｸM-PRO" w:hAnsi="HG丸ｺﾞｼｯｸM-PRO"/>
          <w:color w:val="000000" w:themeColor="text1"/>
          <w:sz w:val="4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5DE2">
        <w:rPr>
          <w:rFonts w:ascii="HGPｺﾞｼｯｸE" w:eastAsia="HGPｺﾞｼｯｸE" w:hAnsi="HGPｺﾞｼｯｸE"/>
          <w:noProof/>
          <w:sz w:val="40"/>
          <w:szCs w:val="4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551F0" wp14:editId="283125DC">
                <wp:simplePos x="0" y="0"/>
                <wp:positionH relativeFrom="column">
                  <wp:posOffset>-186389</wp:posOffset>
                </wp:positionH>
                <wp:positionV relativeFrom="paragraph">
                  <wp:posOffset>501</wp:posOffset>
                </wp:positionV>
                <wp:extent cx="6647815" cy="1365250"/>
                <wp:effectExtent l="0" t="0" r="0" b="6350"/>
                <wp:wrapSquare wrapText="bothSides"/>
                <wp:docPr id="15876774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14847B" w14:textId="64BA0A9B" w:rsidR="000B7194" w:rsidRPr="000B7194" w:rsidRDefault="000B7194" w:rsidP="000B719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19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部落解放・人権文化フォーラム</w:t>
                            </w:r>
                            <w:r w:rsidR="006B2C0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２０２５</w:t>
                            </w:r>
                            <w:r w:rsidRPr="000B719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ご案内</w:t>
                            </w:r>
                          </w:p>
                          <w:p w14:paraId="172B4D76" w14:textId="4B948A92" w:rsidR="000B7194" w:rsidRPr="000B7194" w:rsidRDefault="006B2C0D" w:rsidP="000B719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41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戦後80年、差別と戦争を許さない！人権で未来を築く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55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7pt;margin-top:.05pt;width:523.45pt;height:10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" filled="f" stroked="f">
                <v:textbox inset="5.85pt,.7pt,5.85pt,.7pt">
                  <w:txbxContent>
                    <w:p w14:paraId="7D14847B" w14:textId="64BA0A9B" w:rsidR="000B7194" w:rsidRPr="000B7194" w:rsidRDefault="000B7194" w:rsidP="000B7194">
                      <w:pPr>
                        <w:shd w:val="clear" w:color="auto" w:fill="FFFFFF" w:themeFill="background1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719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部落解放・人権文化フォーラム</w:t>
                      </w:r>
                      <w:r w:rsidR="006B2C0D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２０２５</w:t>
                      </w:r>
                      <w:r w:rsidRPr="000B719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ご案内</w:t>
                      </w:r>
                    </w:p>
                    <w:p w14:paraId="172B4D76" w14:textId="4B948A92" w:rsidR="000B7194" w:rsidRPr="000B7194" w:rsidRDefault="006B2C0D" w:rsidP="000B7194">
                      <w:pPr>
                        <w:shd w:val="clear" w:color="auto" w:fill="FFFFFF" w:themeFill="background1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415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戦後80年、差別と戦争を許さない！人権で未来を築く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30C14" w14:textId="1BEEC900" w:rsidR="00EF1770" w:rsidRPr="0035228B" w:rsidRDefault="00EF1770" w:rsidP="00EF1770">
      <w:pPr>
        <w:rPr>
          <w:rFonts w:ascii="HG丸ｺﾞｼｯｸM-PRO" w:eastAsia="HG丸ｺﾞｼｯｸM-PRO" w:hAnsi="HG丸ｺﾞｼｯｸM-PRO"/>
          <w:b/>
          <w:color w:val="262626" w:themeColor="text1" w:themeTint="D9"/>
          <w:sz w:val="40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5DE2">
        <w:rPr>
          <w:rFonts w:ascii="HG丸ｺﾞｼｯｸM-PRO" w:eastAsia="HG丸ｺﾞｼｯｸM-PRO" w:hAnsi="HG丸ｺﾞｼｯｸM-PRO" w:hint="eastAsia"/>
          <w:color w:val="000000" w:themeColor="text1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日時</w:t>
      </w:r>
      <w:r w:rsidRPr="00375DE2">
        <w:rPr>
          <w:rFonts w:ascii="HG丸ｺﾞｼｯｸM-PRO" w:eastAsia="HG丸ｺﾞｼｯｸM-PRO" w:hAnsi="HG丸ｺﾞｼｯｸM-PRO" w:hint="eastAsia"/>
          <w:szCs w:val="28"/>
          <w:shd w:val="clear" w:color="auto" w:fill="FFFFFF" w:themeFill="background1"/>
        </w:rPr>
        <w:t>：</w:t>
      </w:r>
      <w:r>
        <w:rPr>
          <w:rFonts w:ascii="HG丸ｺﾞｼｯｸM-PRO" w:eastAsia="HG丸ｺﾞｼｯｸM-PRO" w:hAnsi="HG丸ｺﾞｼｯｸM-PRO" w:hint="eastAsia"/>
          <w:szCs w:val="28"/>
        </w:rPr>
        <w:t xml:space="preserve">　　　</w:t>
      </w:r>
      <w:r w:rsidR="00375DE2">
        <w:rPr>
          <w:rFonts w:ascii="HG丸ｺﾞｼｯｸM-PRO" w:eastAsia="HG丸ｺﾞｼｯｸM-PRO" w:hAnsi="HG丸ｺﾞｼｯｸM-PRO"/>
          <w:szCs w:val="28"/>
        </w:rPr>
        <w:tab/>
      </w:r>
      <w:r w:rsidR="00375DE2">
        <w:rPr>
          <w:rFonts w:ascii="HG丸ｺﾞｼｯｸM-PRO" w:eastAsia="HG丸ｺﾞｼｯｸM-PRO" w:hAnsi="HG丸ｺﾞｼｯｸM-PRO"/>
          <w:szCs w:val="28"/>
        </w:rPr>
        <w:tab/>
      </w:r>
      <w:r w:rsidRPr="00171415">
        <w:rPr>
          <w:rFonts w:ascii="HG丸ｺﾞｼｯｸM-PRO" w:eastAsia="HG丸ｺﾞｼｯｸM-PRO" w:hAnsi="HG丸ｺﾞｼｯｸM-PRO"/>
          <w:b/>
          <w:color w:val="99CB38" w:themeColor="accent1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6B2C0D" w:rsidRPr="00171415">
        <w:rPr>
          <w:rFonts w:ascii="HG丸ｺﾞｼｯｸM-PRO" w:eastAsia="HG丸ｺﾞｼｯｸM-PRO" w:hAnsi="HG丸ｺﾞｼｯｸM-PRO" w:hint="eastAsia"/>
          <w:b/>
          <w:color w:val="99CB38" w:themeColor="accent1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５</w:t>
      </w:r>
      <w:r w:rsidRPr="00171415">
        <w:rPr>
          <w:rFonts w:ascii="HG丸ｺﾞｼｯｸM-PRO" w:eastAsia="HG丸ｺﾞｼｯｸM-PRO" w:hAnsi="HG丸ｺﾞｼｯｸM-PRO"/>
          <w:b/>
          <w:color w:val="99CB38" w:themeColor="accent1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年11月2</w:t>
      </w:r>
      <w:r w:rsidR="006B2C0D" w:rsidRPr="00171415">
        <w:rPr>
          <w:rFonts w:ascii="HG丸ｺﾞｼｯｸM-PRO" w:eastAsia="HG丸ｺﾞｼｯｸM-PRO" w:hAnsi="HG丸ｺﾞｼｯｸM-PRO" w:hint="eastAsia"/>
          <w:b/>
          <w:color w:val="99CB38" w:themeColor="accent1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８</w:t>
      </w:r>
      <w:r w:rsidRPr="00171415">
        <w:rPr>
          <w:rFonts w:ascii="HG丸ｺﾞｼｯｸM-PRO" w:eastAsia="HG丸ｺﾞｼｯｸM-PRO" w:hAnsi="HG丸ｺﾞｼｯｸM-PRO"/>
          <w:b/>
          <w:color w:val="99CB38" w:themeColor="accent1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日(</w:t>
      </w:r>
      <w:r w:rsidR="006B2C0D" w:rsidRPr="00171415">
        <w:rPr>
          <w:rFonts w:ascii="HG丸ｺﾞｼｯｸM-PRO" w:eastAsia="HG丸ｺﾞｼｯｸM-PRO" w:hAnsi="HG丸ｺﾞｼｯｸM-PRO" w:hint="eastAsia"/>
          <w:b/>
          <w:color w:val="99CB38" w:themeColor="accent1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金</w:t>
      </w:r>
      <w:r w:rsidRPr="00171415">
        <w:rPr>
          <w:rFonts w:ascii="HG丸ｺﾞｼｯｸM-PRO" w:eastAsia="HG丸ｺﾞｼｯｸM-PRO" w:hAnsi="HG丸ｺﾞｼｯｸM-PRO"/>
          <w:b/>
          <w:color w:val="99CB38" w:themeColor="accent1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6BAE302E" w14:textId="77777777" w:rsidR="00EF1770" w:rsidRPr="00122FBE" w:rsidRDefault="00EF1770" w:rsidP="00EF1770">
      <w:pPr>
        <w:rPr>
          <w:rFonts w:ascii="HG丸ｺﾞｼｯｸM-PRO" w:eastAsia="HG丸ｺﾞｼｯｸM-PRO" w:hAnsi="HG丸ｺﾞｼｯｸM-PRO"/>
          <w:szCs w:val="28"/>
        </w:rPr>
      </w:pPr>
      <w:r w:rsidRPr="00375DE2">
        <w:rPr>
          <w:rFonts w:ascii="HG丸ｺﾞｼｯｸM-PRO" w:eastAsia="HG丸ｺﾞｼｯｸM-PRO" w:hAnsi="HG丸ｺﾞｼｯｸM-PRO" w:hint="eastAsia"/>
          <w:color w:val="000000" w:themeColor="text1"/>
          <w:szCs w:val="2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主催</w:t>
      </w:r>
      <w:r w:rsidRPr="00122FBE">
        <w:rPr>
          <w:rFonts w:ascii="HG丸ｺﾞｼｯｸM-PRO" w:eastAsia="HG丸ｺﾞｼｯｸM-PRO" w:hAnsi="HG丸ｺﾞｼｯｸM-PRO" w:hint="eastAsia"/>
          <w:szCs w:val="28"/>
        </w:rPr>
        <w:t>：</w:t>
      </w:r>
      <w:r w:rsidRPr="00EF1770">
        <w:rPr>
          <w:rFonts w:ascii="HG丸ｺﾞｼｯｸM-PRO" w:eastAsia="HG丸ｺﾞｼｯｸM-PRO" w:hAnsi="HG丸ｺﾞｼｯｸM-PRO" w:hint="eastAsia"/>
          <w:b/>
          <w:bCs/>
          <w:szCs w:val="28"/>
        </w:rPr>
        <w:t>部落解放・人権文化フォーラム実行委員会</w:t>
      </w:r>
    </w:p>
    <w:p w14:paraId="147B42EF" w14:textId="706FC90C" w:rsidR="00EF1770" w:rsidRPr="006D7CC1" w:rsidRDefault="00EF1770" w:rsidP="00B909B4">
      <w:pPr>
        <w:ind w:leftChars="300" w:left="720"/>
        <w:rPr>
          <w:rFonts w:ascii="HG丸ｺﾞｼｯｸM-PRO" w:eastAsia="HG丸ｺﾞｼｯｸM-PRO" w:hAnsi="HG丸ｺﾞｼｯｸM-PRO"/>
          <w:sz w:val="18"/>
          <w:szCs w:val="18"/>
        </w:rPr>
      </w:pPr>
      <w:r w:rsidRPr="006D7CC1">
        <w:rPr>
          <w:rFonts w:ascii="HG丸ｺﾞｼｯｸM-PRO" w:eastAsia="HG丸ｺﾞｼｯｸM-PRO" w:hAnsi="HG丸ｺﾞｼｯｸM-PRO" w:hint="eastAsia"/>
          <w:sz w:val="18"/>
          <w:szCs w:val="18"/>
        </w:rPr>
        <w:t>「同和問題」にとりくむ宗教教団東京地区連帯会議、</w:t>
      </w:r>
      <w:r w:rsidRPr="006D7CC1">
        <w:rPr>
          <w:rFonts w:ascii="HG丸ｺﾞｼｯｸM-PRO" w:eastAsia="HG丸ｺﾞｼｯｸM-PRO" w:hAnsi="HG丸ｺﾞｼｯｸM-PRO"/>
          <w:sz w:val="18"/>
          <w:szCs w:val="18"/>
        </w:rPr>
        <w:t>(全水道)東京水道労働組合、自治労東京都本部、</w:t>
      </w:r>
      <w:r w:rsidR="00B909B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</w:t>
      </w:r>
      <w:r w:rsidRPr="006D7CC1">
        <w:rPr>
          <w:rFonts w:ascii="HG丸ｺﾞｼｯｸM-PRO" w:eastAsia="HG丸ｺﾞｼｯｸM-PRO" w:hAnsi="HG丸ｺﾞｼｯｸM-PRO"/>
          <w:sz w:val="18"/>
          <w:szCs w:val="18"/>
        </w:rPr>
        <w:t>東京人権啓発企業連絡会、東京都同和教育研究協議会、（公社）東京部落解放研究所、東日本部落解放研究所、</w:t>
      </w:r>
      <w:r w:rsidR="00B909B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2C380A" w:rsidRPr="002C380A">
        <w:rPr>
          <w:rFonts w:ascii="HG丸ｺﾞｼｯｸM-PRO" w:eastAsia="HG丸ｺﾞｼｯｸM-PRO" w:hAnsi="HG丸ｺﾞｼｯｸM-PRO" w:hint="eastAsia"/>
          <w:sz w:val="18"/>
          <w:szCs w:val="18"/>
        </w:rPr>
        <w:t>清掃・人権交流会、</w:t>
      </w:r>
      <w:r w:rsidRPr="006D7CC1">
        <w:rPr>
          <w:rFonts w:ascii="HG丸ｺﾞｼｯｸM-PRO" w:eastAsia="HG丸ｺﾞｼｯｸM-PRO" w:hAnsi="HG丸ｺﾞｼｯｸM-PRO"/>
          <w:sz w:val="18"/>
          <w:szCs w:val="18"/>
        </w:rPr>
        <w:t>部落解放同盟東京都連合会</w:t>
      </w:r>
    </w:p>
    <w:p w14:paraId="2AA12D64" w14:textId="2FCFA920" w:rsidR="00CA2614" w:rsidRPr="00EE1A07" w:rsidRDefault="00EF1770" w:rsidP="00EE1A07">
      <w:pPr>
        <w:ind w:left="720" w:hangingChars="300" w:hanging="720"/>
        <w:rPr>
          <w:rFonts w:ascii="HG丸ｺﾞｼｯｸM-PRO" w:eastAsia="HG丸ｺﾞｼｯｸM-PRO" w:hAnsi="HG丸ｺﾞｼｯｸM-PRO"/>
          <w:sz w:val="18"/>
          <w:szCs w:val="18"/>
        </w:rPr>
      </w:pPr>
      <w:r w:rsidRPr="00EF1770">
        <w:rPr>
          <w:rFonts w:ascii="HG丸ｺﾞｼｯｸM-PRO" w:eastAsia="HG丸ｺﾞｼｯｸM-PRO" w:hAnsi="HG丸ｺﾞｼｯｸM-PRO" w:hint="eastAsia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後援</w:t>
      </w:r>
      <w:r w:rsidRPr="00122FBE">
        <w:rPr>
          <w:rFonts w:ascii="HG丸ｺﾞｼｯｸM-PRO" w:eastAsia="HG丸ｺﾞｼｯｸM-PRO" w:hAnsi="HG丸ｺﾞｼｯｸM-PRO" w:hint="eastAsia"/>
          <w:szCs w:val="28"/>
        </w:rPr>
        <w:t>：</w:t>
      </w:r>
      <w:r w:rsidRPr="006D7CC1">
        <w:rPr>
          <w:rFonts w:ascii="HG丸ｺﾞｼｯｸM-PRO" w:eastAsia="HG丸ｺﾞｼｯｸM-PRO" w:hAnsi="HG丸ｺﾞｼｯｸM-PRO" w:hint="eastAsia"/>
          <w:sz w:val="18"/>
          <w:szCs w:val="18"/>
        </w:rPr>
        <w:t>東京都、東京都教育委員会、特別区長会、東京都市長会、一般社団法人東京経営者協会、公益社団法人経済同友会、</w:t>
      </w:r>
      <w:r w:rsidR="00B909B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6D7CC1">
        <w:rPr>
          <w:rFonts w:ascii="HG丸ｺﾞｼｯｸM-PRO" w:eastAsia="HG丸ｺﾞｼｯｸM-PRO" w:hAnsi="HG丸ｺﾞｼｯｸM-PRO" w:hint="eastAsia"/>
          <w:sz w:val="18"/>
          <w:szCs w:val="18"/>
        </w:rPr>
        <w:t>東京商工会議所、</w:t>
      </w:r>
    </w:p>
    <w:p w14:paraId="2385580D" w14:textId="12F63263" w:rsidR="00EE1A07" w:rsidRPr="008742D0" w:rsidRDefault="00EF1770" w:rsidP="007B2F90">
      <w:pPr>
        <w:ind w:left="720" w:hangingChars="300" w:hanging="720"/>
        <w:rPr>
          <w:rFonts w:ascii="ＭＳ ゴシック" w:eastAsia="ＭＳ ゴシック" w:hAnsi="ＭＳ ゴシック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2D0">
        <w:rPr>
          <w:rFonts w:ascii="HG丸ｺﾞｼｯｸM-PRO" w:eastAsia="HG丸ｺﾞｼｯｸM-PRO" w:hAnsi="HG丸ｺﾞｼｯｸM-PRO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全体会</w:t>
      </w:r>
      <w:r w:rsidR="0073538C" w:rsidRPr="008742D0">
        <w:rPr>
          <w:rFonts w:ascii="HG丸ｺﾞｼｯｸM-PRO" w:eastAsia="HG丸ｺﾞｼｯｸM-PRO" w:hAnsi="HG丸ｺﾞｼｯｸM-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73538C" w:rsidRPr="008742D0">
        <w:rPr>
          <w:rFonts w:ascii="HG丸ｺﾞｼｯｸM-PRO" w:eastAsia="HG丸ｺﾞｼｯｸM-PRO" w:hAnsi="HG丸ｺﾞｼｯｸM-PRO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</w:t>
      </w:r>
      <w:r w:rsidR="0073538C" w:rsidRPr="008742D0">
        <w:rPr>
          <w:rFonts w:ascii="HG丸ｺﾞｼｯｸM-PRO" w:eastAsia="HG丸ｺﾞｼｯｸM-PRO" w:hAnsi="HG丸ｺﾞｼｯｸM-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73538C" w:rsidRPr="008742D0">
        <w:rPr>
          <w:rFonts w:ascii="HG丸ｺﾞｼｯｸM-PRO" w:eastAsia="HG丸ｺﾞｼｯｸM-PRO" w:hAnsi="HG丸ｺﾞｼｯｸM-PRO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分開場、</w:t>
      </w:r>
      <w:r w:rsidR="0073538C" w:rsidRPr="008742D0">
        <w:rPr>
          <w:rFonts w:ascii="HG丸ｺﾞｼｯｸM-PRO" w:eastAsia="HG丸ｺﾞｼｯｸM-PRO" w:hAnsi="HG丸ｺﾞｼｯｸM-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73538C" w:rsidRPr="008742D0">
        <w:rPr>
          <w:rFonts w:ascii="HG丸ｺﾞｼｯｸM-PRO" w:eastAsia="HG丸ｺﾞｼｯｸM-PRO" w:hAnsi="HG丸ｺﾞｼｯｸM-PRO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時〜</w:t>
      </w:r>
      <w:r w:rsidR="0073538C" w:rsidRPr="008742D0">
        <w:rPr>
          <w:rFonts w:ascii="HG丸ｺﾞｼｯｸM-PRO" w:eastAsia="HG丸ｺﾞｼｯｸM-PRO" w:hAnsi="HG丸ｺﾞｼｯｸM-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73538C" w:rsidRPr="008742D0">
        <w:rPr>
          <w:rFonts w:ascii="HG丸ｺﾞｼｯｸM-PRO" w:eastAsia="HG丸ｺﾞｼｯｸM-PRO" w:hAnsi="HG丸ｺﾞｼｯｸM-PRO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</w:t>
      </w:r>
      <w:r w:rsidR="007B2F90" w:rsidRPr="008742D0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 w:rsidR="00B75822" w:rsidRPr="008742D0">
        <w:rPr>
          <w:rFonts w:ascii="ＭＳ ゴシック" w:eastAsia="ＭＳ ゴシック" w:hAnsi="ＭＳ ゴシック" w:hint="eastAsia"/>
          <w:b/>
          <w:bCs/>
        </w:rPr>
        <w:t xml:space="preserve">主催者挨拶、来賓挨拶、基調報告　</w:t>
      </w:r>
    </w:p>
    <w:p w14:paraId="5EE9305C" w14:textId="4CE8F458" w:rsidR="006B2C0D" w:rsidRPr="00171415" w:rsidRDefault="00B75822" w:rsidP="006B2C0D">
      <w:pPr>
        <w:ind w:left="720" w:hangingChars="300" w:hanging="720"/>
        <w:rPr>
          <w:rFonts w:ascii="HG丸ｺﾞｼｯｸM-PRO" w:eastAsia="HG丸ｺﾞｼｯｸM-PRO" w:hAnsi="HG丸ｺﾞｼｯｸM-PRO"/>
          <w:sz w:val="28"/>
          <w:szCs w:val="28"/>
        </w:rPr>
      </w:pPr>
      <w:r w:rsidRPr="008742D0">
        <w:rPr>
          <w:rFonts w:ascii="ＭＳ ゴシック" w:eastAsia="ＭＳ ゴシック" w:hAnsi="ＭＳ ゴシック" w:hint="eastAsia"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記念講演</w:t>
      </w:r>
      <w:r w:rsidR="0073538C" w:rsidRPr="008742D0">
        <w:rPr>
          <w:rFonts w:ascii="ＭＳ ゴシック" w:eastAsia="ＭＳ ゴシック" w:hAnsi="ＭＳ ゴシック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D7CC1" w:rsidRPr="008742D0">
        <w:rPr>
          <w:rFonts w:ascii="HG丸ｺﾞｼｯｸM-PRO" w:eastAsia="HG丸ｺﾞｼｯｸM-PRO" w:hAnsi="HG丸ｺﾞｼｯｸM-PRO" w:hint="eastAsia"/>
        </w:rPr>
        <w:t>●テーマ</w:t>
      </w:r>
      <w:r w:rsidR="00FC0EE4" w:rsidRPr="008742D0">
        <w:rPr>
          <w:rFonts w:ascii="HG丸ｺﾞｼｯｸM-PRO" w:eastAsia="HG丸ｺﾞｼｯｸM-PRO" w:hAnsi="HG丸ｺﾞｼｯｸM-PRO" w:hint="eastAsia"/>
        </w:rPr>
        <w:t xml:space="preserve">　</w:t>
      </w:r>
      <w:r w:rsidR="006B2C0D" w:rsidRPr="00171415">
        <w:rPr>
          <w:rFonts w:ascii="HG丸ｺﾞｼｯｸM-PRO" w:eastAsia="HG丸ｺﾞｼｯｸM-PRO" w:hAnsi="HG丸ｺﾞｼｯｸM-PRO" w:hint="eastAsia"/>
          <w:sz w:val="28"/>
          <w:szCs w:val="28"/>
        </w:rPr>
        <w:t>現代社会における部落差別の「変容」を</w:t>
      </w:r>
      <w:r w:rsidR="00B365D2" w:rsidRPr="00B365D2">
        <w:rPr>
          <w:rFonts w:ascii="HG丸ｺﾞｼｯｸM-PRO" w:eastAsia="HG丸ｺﾞｼｯｸM-PRO" w:hAnsi="HG丸ｺﾞｼｯｸM-PRO" w:hint="eastAsia"/>
          <w:sz w:val="28"/>
          <w:szCs w:val="28"/>
        </w:rPr>
        <w:t>考える</w:t>
      </w:r>
    </w:p>
    <w:p w14:paraId="6C0108BE" w14:textId="32F134D4" w:rsidR="006D7CC1" w:rsidRPr="00171415" w:rsidRDefault="006B2C0D" w:rsidP="006B2C0D">
      <w:pPr>
        <w:ind w:left="2100" w:firstLineChars="200" w:firstLine="400"/>
        <w:rPr>
          <w:rFonts w:ascii="HG丸ｺﾞｼｯｸM-PRO" w:eastAsia="HG丸ｺﾞｼｯｸM-PRO" w:hAnsi="HG丸ｺﾞｼｯｸM-PRO"/>
          <w:sz w:val="18"/>
          <w:szCs w:val="18"/>
        </w:rPr>
      </w:pPr>
      <w:r w:rsidRPr="00171415">
        <w:rPr>
          <w:rFonts w:ascii="HG丸ｺﾞｼｯｸM-PRO" w:eastAsia="HG丸ｺﾞｼｯｸM-PRO" w:hAnsi="HG丸ｺﾞｼｯｸM-PRO" w:hint="eastAsia"/>
          <w:sz w:val="20"/>
          <w:szCs w:val="20"/>
        </w:rPr>
        <w:t>―差別を作り替え、再生産し続けるのは誰なのか―</w:t>
      </w:r>
    </w:p>
    <w:p w14:paraId="6E8E9214" w14:textId="3D1E423B" w:rsidR="00752FC4" w:rsidRPr="008742D0" w:rsidRDefault="006D7CC1" w:rsidP="0073538C">
      <w:pPr>
        <w:ind w:left="720" w:right="880" w:firstLine="720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8742D0">
        <w:rPr>
          <w:rFonts w:ascii="HG丸ｺﾞｼｯｸM-PRO" w:eastAsia="HG丸ｺﾞｼｯｸM-PRO" w:hAnsi="HG丸ｺﾞｼｯｸM-PRO" w:hint="eastAsia"/>
        </w:rPr>
        <w:t>●講</w:t>
      </w:r>
      <w:r w:rsidR="00B75822" w:rsidRPr="008742D0">
        <w:rPr>
          <w:rFonts w:ascii="HG丸ｺﾞｼｯｸM-PRO" w:eastAsia="HG丸ｺﾞｼｯｸM-PRO" w:hAnsi="HG丸ｺﾞｼｯｸM-PRO" w:hint="eastAsia"/>
        </w:rPr>
        <w:t xml:space="preserve">　</w:t>
      </w:r>
      <w:r w:rsidRPr="008742D0">
        <w:rPr>
          <w:rFonts w:ascii="HG丸ｺﾞｼｯｸM-PRO" w:eastAsia="HG丸ｺﾞｼｯｸM-PRO" w:hAnsi="HG丸ｺﾞｼｯｸM-PRO" w:hint="eastAsia"/>
        </w:rPr>
        <w:t>師</w:t>
      </w:r>
      <w:r w:rsidRPr="008742D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6B2C0D" w:rsidRPr="00171415">
        <w:rPr>
          <w:rFonts w:ascii="HG丸ｺﾞｼｯｸM-PRO" w:eastAsia="HG丸ｺﾞｼｯｸM-PRO" w:hAnsi="HG丸ｺﾞｼｯｸM-PRO" w:hint="eastAsia"/>
          <w:sz w:val="28"/>
          <w:szCs w:val="28"/>
        </w:rPr>
        <w:t>阿久澤　麻理子</w:t>
      </w:r>
      <w:r w:rsidR="0073538C" w:rsidRPr="00E03D1C">
        <w:rPr>
          <w:rFonts w:ascii="HG丸ｺﾞｼｯｸM-PRO" w:eastAsia="HG丸ｺﾞｼｯｸM-PRO" w:hAnsi="HG丸ｺﾞｼｯｸM-PRO" w:hint="eastAsia"/>
        </w:rPr>
        <w:t>さん</w:t>
      </w:r>
      <w:r w:rsidR="0073538C" w:rsidRPr="00E03D1C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B2C0D" w:rsidRPr="006B2C0D">
        <w:rPr>
          <w:rFonts w:ascii="HG丸ｺﾞｼｯｸM-PRO" w:eastAsia="HG丸ｺﾞｼｯｸM-PRO" w:hAnsi="HG丸ｺﾞｼｯｸM-PRO" w:hint="eastAsia"/>
          <w:sz w:val="20"/>
          <w:szCs w:val="20"/>
        </w:rPr>
        <w:t>大阪公立大学 都市経営研究科　教授</w:t>
      </w:r>
      <w:r w:rsidR="0073538C" w:rsidRPr="00E03D1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CBED1F7" w14:textId="2687073C" w:rsidR="007B2F90" w:rsidRDefault="007B2F90" w:rsidP="007B2F90">
      <w:pPr>
        <w:pStyle w:val="ac"/>
        <w:rPr>
          <w:rFonts w:ascii="ＭＳ ゴシック" w:eastAsia="ＭＳ ゴシック" w:hAnsi="ＭＳ ゴシック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5025">
        <w:rPr>
          <w:rFonts w:ascii="HG丸ｺﾞｼｯｸM-PRO" w:eastAsia="HG丸ｺﾞｼｯｸM-PRO" w:hAnsi="HG丸ｺﾞｼｯｸM-PRO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分科会　</w:t>
      </w:r>
      <w:r w:rsidRPr="00F15025">
        <w:rPr>
          <w:rFonts w:ascii="ＭＳ ゴシック" w:eastAsia="ＭＳ ゴシック" w:hAnsi="ＭＳ ゴシック" w:hint="eastAsia"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3538C" w:rsidRPr="00F15025">
        <w:rPr>
          <w:rFonts w:ascii="ＭＳ ゴシック" w:eastAsia="ＭＳ ゴシック" w:hAnsi="ＭＳ ゴシック" w:hint="eastAsia"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F15025">
        <w:rPr>
          <w:rFonts w:ascii="ＭＳ ゴシック" w:eastAsia="ＭＳ ゴシック" w:hAnsi="ＭＳ ゴシック" w:hint="eastAsia"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</w:t>
      </w:r>
      <w:r w:rsidR="006B2C0D">
        <w:rPr>
          <w:rFonts w:ascii="ＭＳ ゴシック" w:eastAsia="ＭＳ ゴシック" w:hAnsi="ＭＳ ゴシック" w:hint="eastAsia"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73538C" w:rsidRPr="00F15025">
        <w:rPr>
          <w:rFonts w:ascii="ＭＳ ゴシック" w:eastAsia="ＭＳ ゴシック" w:hAnsi="ＭＳ ゴシック" w:hint="eastAsia"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分</w:t>
      </w:r>
      <w:r w:rsidRPr="00F15025">
        <w:rPr>
          <w:rFonts w:ascii="ＭＳ ゴシック" w:eastAsia="ＭＳ ゴシック" w:hAnsi="ＭＳ ゴシック" w:hint="eastAsia"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―1</w:t>
      </w:r>
      <w:r w:rsidR="006B2C0D">
        <w:rPr>
          <w:rFonts w:ascii="ＭＳ ゴシック" w:eastAsia="ＭＳ ゴシック" w:hAnsi="ＭＳ ゴシック" w:hint="eastAsia"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F15025">
        <w:rPr>
          <w:rFonts w:ascii="ＭＳ ゴシック" w:eastAsia="ＭＳ ゴシック" w:hAnsi="ＭＳ ゴシック" w:hint="eastAsia"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</w:t>
      </w:r>
      <w:r w:rsidRPr="00F15025">
        <w:rPr>
          <w:rFonts w:ascii="ＭＳ ゴシック" w:eastAsia="ＭＳ ゴシック" w:hAnsi="ＭＳ 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="004D14FB">
        <w:rPr>
          <w:rFonts w:ascii="ＭＳ ゴシック" w:eastAsia="ＭＳ ゴシック" w:hAnsi="ＭＳ ゴシック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3D1C" w14:paraId="376104D0" w14:textId="77777777" w:rsidTr="00E03D1C">
        <w:tc>
          <w:tcPr>
            <w:tcW w:w="10456" w:type="dxa"/>
          </w:tcPr>
          <w:p w14:paraId="441C6516" w14:textId="4FF95386" w:rsidR="00E03D1C" w:rsidRPr="00131121" w:rsidRDefault="00E03D1C" w:rsidP="00E03D1C">
            <w:pPr>
              <w:rPr>
                <w:rFonts w:ascii="Meiryo UI" w:hAnsi="Meiryo UI"/>
                <w:b/>
                <w:bCs/>
              </w:rPr>
            </w:pPr>
            <w:r w:rsidRPr="00307B2E">
              <w:rPr>
                <w:rFonts w:ascii="Meiryo UI" w:hAnsi="Meiryo UI" w:hint="eastAsia"/>
                <w:b/>
                <w:bCs/>
              </w:rPr>
              <w:t>第</w:t>
            </w:r>
            <w:r w:rsidRPr="00307B2E">
              <w:rPr>
                <w:rFonts w:ascii="Meiryo UI" w:hAnsi="Meiryo UI" w:hint="eastAsia"/>
                <w:b/>
                <w:bCs/>
              </w:rPr>
              <w:t>1</w:t>
            </w:r>
            <w:r w:rsidRPr="00307B2E">
              <w:rPr>
                <w:rFonts w:ascii="Meiryo UI" w:hAnsi="Meiryo UI" w:hint="eastAsia"/>
                <w:b/>
                <w:bCs/>
              </w:rPr>
              <w:t>分科会「東京の部落差別事件と解放運動」</w:t>
            </w:r>
          </w:p>
          <w:p w14:paraId="59053221" w14:textId="0A33F529" w:rsidR="00E03D1C" w:rsidRPr="00E03D1C" w:rsidRDefault="006B2C0D" w:rsidP="006B2C0D">
            <w:pPr>
              <w:pStyle w:val="afff6"/>
              <w:ind w:left="960" w:rightChars="-245" w:right="-588"/>
              <w:rPr>
                <w:rFonts w:ascii="Meiryo UI" w:hAnsi="Meiryo UI"/>
                <w:w w:val="66"/>
                <w:sz w:val="20"/>
                <w:szCs w:val="20"/>
              </w:rPr>
            </w:pPr>
            <w:r w:rsidRPr="00E55E75">
              <w:rPr>
                <w:rFonts w:ascii="Meiryo UI" w:hAnsi="Meiryo UI" w:hint="eastAsia"/>
                <w:w w:val="80"/>
                <w:sz w:val="20"/>
                <w:szCs w:val="20"/>
              </w:rPr>
              <w:t>差別事件と差別を許さない社会づくり</w:t>
            </w:r>
            <w:r w:rsidR="00E03D1C" w:rsidRPr="00E03D1C">
              <w:rPr>
                <w:rFonts w:ascii="Meiryo UI" w:hAnsi="Meiryo UI" w:hint="eastAsia"/>
                <w:w w:val="80"/>
                <w:sz w:val="18"/>
                <w:szCs w:val="18"/>
              </w:rPr>
              <w:t xml:space="preserve">　</w:t>
            </w:r>
            <w:r w:rsidR="00E03D1C" w:rsidRPr="00E55E75">
              <w:rPr>
                <w:rFonts w:ascii="Meiryo UI" w:hAnsi="Meiryo UI" w:hint="eastAsia"/>
                <w:w w:val="66"/>
                <w:sz w:val="20"/>
                <w:szCs w:val="20"/>
              </w:rPr>
              <w:t>講師：近藤登志一さん（部落解放同盟東京都連合会書記長）</w:t>
            </w:r>
          </w:p>
        </w:tc>
      </w:tr>
      <w:tr w:rsidR="00E03D1C" w14:paraId="1AA1CE76" w14:textId="77777777" w:rsidTr="00E03D1C">
        <w:tc>
          <w:tcPr>
            <w:tcW w:w="10456" w:type="dxa"/>
          </w:tcPr>
          <w:p w14:paraId="77333DA2" w14:textId="77777777" w:rsidR="00E03D1C" w:rsidRDefault="00E03D1C" w:rsidP="00E03D1C">
            <w:pPr>
              <w:widowControl w:val="0"/>
              <w:jc w:val="both"/>
              <w:rPr>
                <w:rFonts w:ascii="Meiryo UI" w:hAnsi="Meiryo UI"/>
                <w:b/>
                <w:bCs/>
              </w:rPr>
            </w:pPr>
            <w:r>
              <w:rPr>
                <w:rFonts w:ascii="Meiryo UI" w:hAnsi="Meiryo UI" w:hint="eastAsia"/>
                <w:b/>
                <w:bCs/>
              </w:rPr>
              <w:t>第</w:t>
            </w:r>
            <w:r>
              <w:rPr>
                <w:rFonts w:ascii="Meiryo UI" w:hAnsi="Meiryo UI" w:hint="eastAsia"/>
                <w:b/>
                <w:bCs/>
              </w:rPr>
              <w:t>2</w:t>
            </w:r>
            <w:r>
              <w:rPr>
                <w:rFonts w:ascii="Meiryo UI" w:hAnsi="Meiryo UI" w:hint="eastAsia"/>
                <w:b/>
                <w:bCs/>
              </w:rPr>
              <w:t>分科会</w:t>
            </w:r>
            <w:r w:rsidRPr="002945E1">
              <w:rPr>
                <w:rFonts w:ascii="Meiryo UI" w:hAnsi="Meiryo UI" w:hint="eastAsia"/>
                <w:b/>
                <w:bCs/>
              </w:rPr>
              <w:t>「地域の街づくりと教育・啓発」</w:t>
            </w:r>
          </w:p>
          <w:p w14:paraId="20027DD3" w14:textId="6D782996" w:rsidR="00E03D1C" w:rsidRPr="007D43D0" w:rsidRDefault="006B2C0D" w:rsidP="007D43D0">
            <w:pPr>
              <w:ind w:leftChars="350" w:left="840" w:firstLineChars="100" w:firstLine="180"/>
              <w:rPr>
                <w:sz w:val="16"/>
                <w:szCs w:val="16"/>
              </w:rPr>
            </w:pPr>
            <w:r w:rsidRPr="007D43D0">
              <w:rPr>
                <w:rFonts w:hint="eastAsia"/>
                <w:sz w:val="18"/>
                <w:szCs w:val="18"/>
              </w:rPr>
              <w:t>東京における同和教育実践</w:t>
            </w:r>
            <w:r w:rsidR="005D598E" w:rsidRPr="007D43D0">
              <w:rPr>
                <w:rFonts w:hint="eastAsia"/>
                <w:sz w:val="18"/>
                <w:szCs w:val="18"/>
              </w:rPr>
              <w:t xml:space="preserve">　</w:t>
            </w:r>
            <w:r w:rsidR="00171415" w:rsidRPr="007D43D0">
              <w:rPr>
                <w:rFonts w:hint="eastAsia"/>
                <w:sz w:val="18"/>
                <w:szCs w:val="18"/>
              </w:rPr>
              <w:t>講師</w:t>
            </w:r>
            <w:r w:rsidR="00171415" w:rsidRPr="007D43D0">
              <w:rPr>
                <w:rFonts w:hint="eastAsia"/>
                <w:sz w:val="18"/>
                <w:szCs w:val="18"/>
              </w:rPr>
              <w:t>:</w:t>
            </w:r>
            <w:r w:rsidRPr="007D43D0">
              <w:rPr>
                <w:rFonts w:hint="eastAsia"/>
                <w:sz w:val="18"/>
                <w:szCs w:val="18"/>
              </w:rPr>
              <w:t>海野敦彦</w:t>
            </w:r>
            <w:r w:rsidR="00E03D1C" w:rsidRPr="007D43D0">
              <w:rPr>
                <w:rFonts w:hint="eastAsia"/>
                <w:sz w:val="18"/>
                <w:szCs w:val="18"/>
              </w:rPr>
              <w:t>さん（</w:t>
            </w:r>
            <w:r w:rsidRPr="007D43D0">
              <w:rPr>
                <w:rFonts w:hint="eastAsia"/>
                <w:sz w:val="18"/>
                <w:szCs w:val="18"/>
              </w:rPr>
              <w:t>東京都同和教育研究協議会</w:t>
            </w:r>
            <w:r w:rsidR="005D598E" w:rsidRPr="007D43D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03D1C" w14:paraId="0B8D8E94" w14:textId="77777777" w:rsidTr="00E03D1C">
        <w:tc>
          <w:tcPr>
            <w:tcW w:w="10456" w:type="dxa"/>
          </w:tcPr>
          <w:p w14:paraId="46C284C0" w14:textId="77777777" w:rsidR="00E03D1C" w:rsidRDefault="00E03D1C" w:rsidP="00E03D1C">
            <w:pPr>
              <w:rPr>
                <w:rFonts w:ascii="Meiryo UI" w:hAnsi="Meiryo UI"/>
                <w:b/>
                <w:bCs/>
              </w:rPr>
            </w:pPr>
            <w:r w:rsidRPr="00307B2E">
              <w:rPr>
                <w:rFonts w:ascii="Meiryo UI" w:hAnsi="Meiryo UI" w:hint="eastAsia"/>
                <w:b/>
                <w:bCs/>
                <w:sz w:val="21"/>
                <w:szCs w:val="21"/>
              </w:rPr>
              <w:t>第</w:t>
            </w:r>
            <w:r w:rsidRPr="00307B2E">
              <w:rPr>
                <w:rFonts w:ascii="Meiryo UI" w:hAnsi="Meiryo UI"/>
                <w:b/>
                <w:bCs/>
                <w:sz w:val="21"/>
                <w:szCs w:val="21"/>
              </w:rPr>
              <w:t>3</w:t>
            </w:r>
            <w:r w:rsidRPr="00307B2E">
              <w:rPr>
                <w:rFonts w:ascii="Meiryo UI" w:hAnsi="Meiryo UI"/>
                <w:b/>
                <w:bCs/>
                <w:sz w:val="21"/>
                <w:szCs w:val="21"/>
              </w:rPr>
              <w:t>分科会</w:t>
            </w:r>
            <w:r>
              <w:rPr>
                <w:rFonts w:ascii="Meiryo UI" w:hAnsi="Meiryo UI" w:hint="eastAsia"/>
                <w:b/>
                <w:bCs/>
              </w:rPr>
              <w:t>「部落問題入門」</w:t>
            </w:r>
          </w:p>
          <w:p w14:paraId="59898F2C" w14:textId="3D3F190F" w:rsidR="00171415" w:rsidRPr="00171415" w:rsidRDefault="00E03D1C" w:rsidP="00E03D1C">
            <w:pPr>
              <w:pStyle w:val="afff6"/>
              <w:numPr>
                <w:ilvl w:val="0"/>
                <w:numId w:val="34"/>
              </w:numPr>
              <w:ind w:left="1266" w:hanging="306"/>
              <w:rPr>
                <w:rFonts w:ascii="Meiryo UI" w:hAnsi="Meiryo UI"/>
                <w:b/>
                <w:bCs/>
              </w:rPr>
            </w:pPr>
            <w:r w:rsidRPr="00E55E75">
              <w:rPr>
                <w:rFonts w:ascii="Meiryo UI" w:hAnsi="Meiryo UI" w:hint="eastAsia"/>
                <w:w w:val="80"/>
                <w:sz w:val="20"/>
                <w:szCs w:val="20"/>
              </w:rPr>
              <w:t>東京の部落問題入門</w:t>
            </w:r>
            <w:r w:rsidRPr="00E55E75">
              <w:rPr>
                <w:rFonts w:ascii="Meiryo UI" w:hAnsi="Meiryo UI" w:hint="eastAsia"/>
                <w:sz w:val="20"/>
                <w:szCs w:val="20"/>
              </w:rPr>
              <w:t xml:space="preserve">　</w:t>
            </w:r>
            <w:r w:rsidR="00171415">
              <w:rPr>
                <w:rFonts w:ascii="Meiryo UI" w:hAnsi="Meiryo UI" w:hint="eastAsia"/>
                <w:sz w:val="20"/>
                <w:szCs w:val="20"/>
              </w:rPr>
              <w:t xml:space="preserve">　　　　</w:t>
            </w:r>
            <w:r w:rsidRPr="00171415">
              <w:rPr>
                <w:rFonts w:ascii="Meiryo UI" w:hAnsi="Meiryo UI" w:hint="eastAsia"/>
                <w:w w:val="66"/>
                <w:sz w:val="20"/>
                <w:szCs w:val="20"/>
              </w:rPr>
              <w:t>講師</w:t>
            </w:r>
            <w:r w:rsidRPr="00171415">
              <w:rPr>
                <w:rFonts w:ascii="Meiryo UI" w:hAnsi="Meiryo UI" w:hint="eastAsia"/>
                <w:w w:val="66"/>
                <w:sz w:val="18"/>
                <w:szCs w:val="18"/>
              </w:rPr>
              <w:t>：</w:t>
            </w:r>
            <w:r w:rsidRPr="00171415">
              <w:rPr>
                <w:rFonts w:ascii="Meiryo UI" w:hAnsi="Meiryo UI" w:hint="eastAsia"/>
                <w:w w:val="66"/>
                <w:sz w:val="20"/>
                <w:szCs w:val="20"/>
              </w:rPr>
              <w:t>藤本忠義さん</w:t>
            </w:r>
            <w:r w:rsidRPr="00171415">
              <w:rPr>
                <w:rFonts w:ascii="Meiryo UI" w:hAnsi="Meiryo UI" w:hint="eastAsia"/>
                <w:w w:val="66"/>
                <w:sz w:val="16"/>
                <w:szCs w:val="16"/>
              </w:rPr>
              <w:t>（</w:t>
            </w:r>
            <w:r w:rsidRPr="00E55E75">
              <w:rPr>
                <w:rFonts w:ascii="Meiryo UI" w:hAnsi="Meiryo UI" w:hint="eastAsia"/>
                <w:w w:val="66"/>
                <w:sz w:val="18"/>
                <w:szCs w:val="18"/>
              </w:rPr>
              <w:t>部落解放同盟東京都連合会</w:t>
            </w:r>
            <w:r w:rsidR="006B2C0D" w:rsidRPr="00E55E75">
              <w:rPr>
                <w:rFonts w:ascii="Meiryo UI" w:hAnsi="Meiryo UI" w:hint="eastAsia"/>
                <w:w w:val="66"/>
                <w:sz w:val="18"/>
                <w:szCs w:val="18"/>
              </w:rPr>
              <w:t>副委員長</w:t>
            </w:r>
            <w:r w:rsidRPr="00E55E75">
              <w:rPr>
                <w:rFonts w:ascii="Meiryo UI" w:hAnsi="Meiryo UI" w:hint="eastAsia"/>
                <w:w w:val="66"/>
                <w:sz w:val="18"/>
                <w:szCs w:val="18"/>
              </w:rPr>
              <w:t>）</w:t>
            </w:r>
            <w:r w:rsidRPr="00E55E75">
              <w:rPr>
                <w:rFonts w:ascii="Meiryo UI" w:hAnsi="Meiryo UI" w:hint="eastAsia"/>
                <w:w w:val="66"/>
                <w:sz w:val="21"/>
                <w:szCs w:val="21"/>
              </w:rPr>
              <w:t xml:space="preserve">　</w:t>
            </w:r>
          </w:p>
          <w:p w14:paraId="4C7A514B" w14:textId="0D46778F" w:rsidR="00E03D1C" w:rsidRPr="00E03D1C" w:rsidRDefault="00E03D1C" w:rsidP="00E03D1C">
            <w:pPr>
              <w:pStyle w:val="afff6"/>
              <w:numPr>
                <w:ilvl w:val="0"/>
                <w:numId w:val="34"/>
              </w:numPr>
              <w:ind w:left="1266" w:hanging="306"/>
              <w:rPr>
                <w:rFonts w:ascii="Meiryo UI" w:hAnsi="Meiryo UI"/>
                <w:b/>
                <w:bCs/>
              </w:rPr>
            </w:pPr>
            <w:r w:rsidRPr="00E55E75">
              <w:rPr>
                <w:rFonts w:ascii="Meiryo UI" w:hAnsi="Meiryo UI" w:hint="eastAsia"/>
                <w:w w:val="66"/>
                <w:sz w:val="20"/>
                <w:szCs w:val="20"/>
              </w:rPr>
              <w:t>部落史の基礎</w:t>
            </w:r>
            <w:r w:rsidRPr="00E55E75">
              <w:rPr>
                <w:rFonts w:ascii="Meiryo UI" w:hAnsi="Meiryo UI" w:hint="eastAsia"/>
                <w:w w:val="66"/>
                <w:sz w:val="20"/>
                <w:szCs w:val="20"/>
              </w:rPr>
              <w:t xml:space="preserve"> </w:t>
            </w:r>
            <w:r w:rsidRPr="00E55E75">
              <w:rPr>
                <w:rFonts w:ascii="Meiryo UI" w:hAnsi="Meiryo UI" w:hint="eastAsia"/>
                <w:w w:val="66"/>
                <w:sz w:val="20"/>
                <w:szCs w:val="20"/>
              </w:rPr>
              <w:t>―東日本・東京を中心に―講師：鳥山洋さん（</w:t>
            </w:r>
            <w:r w:rsidRPr="00E55E75">
              <w:rPr>
                <w:rFonts w:ascii="Meiryo UI" w:hAnsi="Meiryo UI" w:hint="eastAsia"/>
                <w:w w:val="50"/>
                <w:sz w:val="20"/>
                <w:szCs w:val="20"/>
              </w:rPr>
              <w:t>東</w:t>
            </w:r>
            <w:r w:rsidRPr="00E55E75">
              <w:rPr>
                <w:rFonts w:ascii="Meiryo UI" w:hAnsi="Meiryo UI" w:cs="Microsoft JhengHei" w:hint="eastAsia"/>
                <w:w w:val="50"/>
                <w:sz w:val="20"/>
                <w:szCs w:val="20"/>
              </w:rPr>
              <w:t>⽇</w:t>
            </w:r>
            <w:r w:rsidRPr="00E55E75">
              <w:rPr>
                <w:rFonts w:ascii="Meiryo UI" w:hAnsi="Meiryo UI" w:cs="HG丸ｺﾞｼｯｸM-PRO" w:hint="eastAsia"/>
                <w:w w:val="50"/>
                <w:sz w:val="20"/>
                <w:szCs w:val="20"/>
              </w:rPr>
              <w:t>本部落解放研究所事務局長）</w:t>
            </w:r>
          </w:p>
        </w:tc>
      </w:tr>
      <w:tr w:rsidR="00E03D1C" w14:paraId="2B6168D7" w14:textId="77777777" w:rsidTr="00E03D1C">
        <w:tc>
          <w:tcPr>
            <w:tcW w:w="10456" w:type="dxa"/>
          </w:tcPr>
          <w:p w14:paraId="3B1C10CA" w14:textId="0683703A" w:rsidR="00E03D1C" w:rsidRPr="00E55E75" w:rsidRDefault="00E03D1C" w:rsidP="00E55E75">
            <w:pPr>
              <w:rPr>
                <w:rFonts w:ascii="Meiryo UI" w:hAnsi="Meiryo UI" w:cs="HG丸ｺﾞｼｯｸM-PRO"/>
                <w:b/>
                <w:bCs/>
                <w:sz w:val="21"/>
                <w:szCs w:val="21"/>
              </w:rPr>
            </w:pPr>
            <w:r w:rsidRPr="00D134AE">
              <w:rPr>
                <w:rFonts w:ascii="Meiryo UI" w:hAnsi="Meiryo UI" w:hint="eastAsia"/>
                <w:b/>
                <w:bCs/>
              </w:rPr>
              <w:t>第</w:t>
            </w:r>
            <w:r w:rsidRPr="00D134AE">
              <w:rPr>
                <w:rFonts w:ascii="Meiryo UI" w:hAnsi="Meiryo UI" w:hint="eastAsia"/>
                <w:b/>
                <w:bCs/>
              </w:rPr>
              <w:t>4</w:t>
            </w:r>
            <w:r w:rsidRPr="00D134AE">
              <w:rPr>
                <w:rFonts w:ascii="Meiryo UI" w:hAnsi="Meiryo UI" w:hint="eastAsia"/>
                <w:b/>
                <w:bCs/>
              </w:rPr>
              <w:t>分科会</w:t>
            </w:r>
            <w:r w:rsidRPr="00D134AE">
              <w:rPr>
                <w:rFonts w:ascii="Meiryo UI" w:hAnsi="Meiryo UI"/>
                <w:b/>
                <w:bCs/>
                <w:sz w:val="21"/>
                <w:szCs w:val="21"/>
              </w:rPr>
              <w:t>「被差別当事者から</w:t>
            </w:r>
            <w:r w:rsidRPr="00D134AE">
              <w:rPr>
                <w:rFonts w:ascii="Meiryo UI" w:hAnsi="Meiryo UI" w:cs="Microsoft JhengHei" w:hint="eastAsia"/>
                <w:b/>
                <w:bCs/>
                <w:sz w:val="21"/>
                <w:szCs w:val="21"/>
              </w:rPr>
              <w:t>⾒</w:t>
            </w:r>
            <w:r w:rsidRPr="00D134AE">
              <w:rPr>
                <w:rFonts w:ascii="Meiryo UI" w:hAnsi="Meiryo UI" w:cs="HG丸ｺﾞｼｯｸM-PRO" w:hint="eastAsia"/>
                <w:b/>
                <w:bCs/>
                <w:sz w:val="21"/>
                <w:szCs w:val="21"/>
              </w:rPr>
              <w:t>た東京の差別と人権」</w:t>
            </w:r>
          </w:p>
          <w:p w14:paraId="50A37F8F" w14:textId="7D1F0305" w:rsidR="00E03D1C" w:rsidRPr="00E55E75" w:rsidRDefault="00E55E75" w:rsidP="00E55E75">
            <w:pPr>
              <w:pStyle w:val="afff6"/>
              <w:ind w:left="960"/>
              <w:rPr>
                <w:rFonts w:ascii="Meiryo UI" w:hAnsi="Meiryo UI"/>
                <w:sz w:val="21"/>
                <w:szCs w:val="21"/>
              </w:rPr>
            </w:pPr>
            <w:r w:rsidRPr="00E55E75">
              <w:rPr>
                <w:rFonts w:ascii="Meiryo UI" w:hAnsi="Meiryo UI" w:hint="eastAsia"/>
                <w:sz w:val="20"/>
                <w:szCs w:val="20"/>
              </w:rPr>
              <w:t>クルド人へのヘイト問題</w:t>
            </w:r>
            <w:r w:rsidR="00FB5075" w:rsidRPr="00E55E75">
              <w:rPr>
                <w:rFonts w:ascii="Meiryo UI" w:hAnsi="Meiryo UI" w:hint="eastAsia"/>
                <w:sz w:val="20"/>
                <w:szCs w:val="20"/>
              </w:rPr>
              <w:t xml:space="preserve">　</w:t>
            </w:r>
            <w:r w:rsidR="00171415">
              <w:rPr>
                <w:rFonts w:ascii="Meiryo UI" w:hAnsi="Meiryo UI" w:hint="eastAsia"/>
                <w:sz w:val="20"/>
                <w:szCs w:val="20"/>
              </w:rPr>
              <w:t xml:space="preserve">　　</w:t>
            </w:r>
            <w:r w:rsidR="00171415" w:rsidRPr="00171415">
              <w:rPr>
                <w:rFonts w:ascii="Meiryo UI" w:hAnsi="Meiryo UI" w:hint="eastAsia"/>
                <w:sz w:val="18"/>
                <w:szCs w:val="18"/>
              </w:rPr>
              <w:t>講師</w:t>
            </w:r>
            <w:r w:rsidR="00171415" w:rsidRPr="00171415">
              <w:rPr>
                <w:rFonts w:ascii="Meiryo UI" w:hAnsi="Meiryo UI" w:hint="eastAsia"/>
                <w:sz w:val="18"/>
                <w:szCs w:val="18"/>
              </w:rPr>
              <w:t>:</w:t>
            </w:r>
            <w:r w:rsidR="00E03D1C" w:rsidRPr="00171415">
              <w:rPr>
                <w:rFonts w:ascii="Meiryo UI" w:hAnsi="Meiryo UI" w:hint="eastAsia"/>
                <w:sz w:val="18"/>
                <w:szCs w:val="18"/>
              </w:rPr>
              <w:t>金</w:t>
            </w:r>
            <w:r w:rsidRPr="00171415">
              <w:rPr>
                <w:rFonts w:ascii="Meiryo UI" w:hAnsi="Meiryo UI" w:hint="eastAsia"/>
                <w:sz w:val="18"/>
                <w:szCs w:val="18"/>
              </w:rPr>
              <w:t>英功</w:t>
            </w:r>
            <w:r w:rsidR="00E03D1C" w:rsidRPr="00171415">
              <w:rPr>
                <w:rFonts w:ascii="Meiryo UI" w:hAnsi="Meiryo UI" w:hint="eastAsia"/>
                <w:sz w:val="18"/>
                <w:szCs w:val="18"/>
              </w:rPr>
              <w:t>さん</w:t>
            </w:r>
            <w:r w:rsidR="00E03D1C" w:rsidRPr="00171415">
              <w:rPr>
                <w:rFonts w:ascii="Meiryo UI" w:hAnsi="Meiryo UI" w:hint="eastAsia"/>
                <w:sz w:val="16"/>
                <w:szCs w:val="16"/>
              </w:rPr>
              <w:t>（</w:t>
            </w:r>
            <w:r w:rsidRPr="00171415">
              <w:rPr>
                <w:rFonts w:ascii="Meiryo UI" w:hAnsi="Meiryo UI" w:hint="eastAsia"/>
                <w:sz w:val="16"/>
                <w:szCs w:val="16"/>
              </w:rPr>
              <w:t>弁護士</w:t>
            </w:r>
            <w:r w:rsidR="00E03D1C" w:rsidRPr="00171415">
              <w:rPr>
                <w:rFonts w:ascii="Meiryo UI" w:hAnsi="Meiryo UI" w:hint="eastAsia"/>
                <w:sz w:val="16"/>
                <w:szCs w:val="16"/>
              </w:rPr>
              <w:t>）</w:t>
            </w:r>
          </w:p>
        </w:tc>
      </w:tr>
      <w:tr w:rsidR="00E03D1C" w14:paraId="3CB7C652" w14:textId="77777777" w:rsidTr="00E03D1C">
        <w:tc>
          <w:tcPr>
            <w:tcW w:w="10456" w:type="dxa"/>
          </w:tcPr>
          <w:p w14:paraId="108FFF4D" w14:textId="77777777" w:rsidR="00E03D1C" w:rsidRDefault="00E03D1C" w:rsidP="00E03D1C">
            <w:pPr>
              <w:ind w:left="6963" w:hangingChars="2900" w:hanging="6963"/>
              <w:rPr>
                <w:rFonts w:ascii="Meiryo UI" w:hAnsi="Meiryo UI" w:cs="HG丸ｺﾞｼｯｸM-PRO"/>
                <w:b/>
                <w:bCs/>
                <w:sz w:val="21"/>
                <w:szCs w:val="21"/>
              </w:rPr>
            </w:pPr>
            <w:r>
              <w:rPr>
                <w:rFonts w:ascii="Meiryo UI" w:hAnsi="Meiryo UI" w:hint="eastAsia"/>
                <w:b/>
                <w:bCs/>
              </w:rPr>
              <w:t>第</w:t>
            </w:r>
            <w:r>
              <w:rPr>
                <w:rFonts w:ascii="Meiryo UI" w:hAnsi="Meiryo UI" w:hint="eastAsia"/>
                <w:b/>
                <w:bCs/>
              </w:rPr>
              <w:t>5</w:t>
            </w:r>
            <w:r>
              <w:rPr>
                <w:rFonts w:ascii="Meiryo UI" w:hAnsi="Meiryo UI" w:hint="eastAsia"/>
                <w:b/>
                <w:bCs/>
              </w:rPr>
              <w:t>分科会</w:t>
            </w:r>
            <w:r w:rsidRPr="00307B2E">
              <w:rPr>
                <w:rFonts w:ascii="Meiryo UI" w:hAnsi="Meiryo UI" w:hint="eastAsia"/>
                <w:b/>
                <w:bCs/>
              </w:rPr>
              <w:t>「職場と人権」</w:t>
            </w:r>
          </w:p>
          <w:p w14:paraId="52FFDC6B" w14:textId="579D6B53" w:rsidR="00E03D1C" w:rsidRPr="00E03D1C" w:rsidRDefault="00402A97" w:rsidP="00061D20">
            <w:pPr>
              <w:ind w:firstLineChars="600" w:firstLine="960"/>
              <w:rPr>
                <w:rFonts w:ascii="Meiryo UI" w:hAnsi="Meiryo UI" w:cs="HG丸ｺﾞｼｯｸM-PRO"/>
                <w:b/>
                <w:bCs/>
                <w:sz w:val="21"/>
                <w:szCs w:val="21"/>
              </w:rPr>
            </w:pPr>
            <w:r w:rsidRPr="00402A97">
              <w:rPr>
                <w:rFonts w:ascii="Meiryo UI" w:hAnsi="Meiryo UI" w:hint="eastAsia"/>
                <w:w w:val="80"/>
                <w:sz w:val="20"/>
                <w:szCs w:val="20"/>
              </w:rPr>
              <w:t>ビジネスと人権　マイノリティの視点から</w:t>
            </w:r>
            <w:r w:rsidR="00061D20">
              <w:rPr>
                <w:rFonts w:ascii="Meiryo UI" w:hAnsi="Meiryo UI" w:hint="eastAsia"/>
                <w:w w:val="80"/>
                <w:sz w:val="20"/>
                <w:szCs w:val="20"/>
              </w:rPr>
              <w:t xml:space="preserve">　</w:t>
            </w:r>
            <w:r w:rsidR="00E03D1C" w:rsidRPr="00E55E75">
              <w:rPr>
                <w:rFonts w:ascii="Meiryo UI" w:hAnsi="Meiryo UI" w:hint="eastAsia"/>
                <w:w w:val="80"/>
                <w:sz w:val="20"/>
                <w:szCs w:val="20"/>
              </w:rPr>
              <w:t>講師：</w:t>
            </w:r>
            <w:r w:rsidR="00E55E75" w:rsidRPr="00E55E75">
              <w:rPr>
                <w:rFonts w:ascii="Meiryo UI" w:hAnsi="Meiryo UI" w:hint="eastAsia"/>
                <w:w w:val="80"/>
                <w:sz w:val="20"/>
                <w:szCs w:val="20"/>
              </w:rPr>
              <w:t>尾家　康介さん（弁護士・</w:t>
            </w:r>
            <w:r w:rsidR="00E55E75" w:rsidRPr="00E55E75">
              <w:rPr>
                <w:rFonts w:ascii="Meiryo UI" w:hAnsi="Meiryo UI" w:hint="eastAsia"/>
                <w:w w:val="80"/>
                <w:sz w:val="20"/>
                <w:szCs w:val="20"/>
              </w:rPr>
              <w:t>IMADR</w:t>
            </w:r>
            <w:r w:rsidR="00E55E75" w:rsidRPr="00E55E75">
              <w:rPr>
                <w:rFonts w:ascii="Meiryo UI" w:hAnsi="Meiryo UI" w:hint="eastAsia"/>
                <w:w w:val="80"/>
                <w:sz w:val="20"/>
                <w:szCs w:val="20"/>
              </w:rPr>
              <w:t>特別研究員）</w:t>
            </w:r>
          </w:p>
        </w:tc>
      </w:tr>
    </w:tbl>
    <w:p w14:paraId="67C92618" w14:textId="14690069" w:rsidR="00710B21" w:rsidRPr="00171415" w:rsidRDefault="00710B21" w:rsidP="00E03D1C">
      <w:pPr>
        <w:spacing w:line="240" w:lineRule="auto"/>
        <w:rPr>
          <w:rFonts w:ascii="HGPｺﾞｼｯｸM" w:eastAsia="HGPｺﾞｼｯｸM"/>
          <w:b/>
          <w:bCs/>
          <w:sz w:val="21"/>
          <w:szCs w:val="21"/>
          <w:shd w:val="clear" w:color="auto" w:fill="FFFFFF" w:themeFill="background1"/>
        </w:rPr>
      </w:pPr>
      <w:r w:rsidRPr="00F15025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❑</w:t>
      </w:r>
      <w:r w:rsidRPr="00F15025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参加申込方法</w:t>
      </w:r>
      <w:r w:rsidRPr="00E8783E"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</w:rPr>
        <w:t xml:space="preserve">　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</w:rPr>
        <w:t>裏面</w:t>
      </w:r>
      <w:r w:rsidR="00397ABF"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</w:rPr>
        <w:t>下部に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</w:rPr>
        <w:t>ある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</w:rPr>
        <w:t>参加申込書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</w:rPr>
        <w:t>を実行委員会事務局まで</w:t>
      </w:r>
      <w:r w:rsidRPr="008742D0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0"/>
          <w:szCs w:val="20"/>
          <w:shd w:val="clear" w:color="auto" w:fill="FFFFFF" w:themeFill="background1"/>
        </w:rPr>
        <w:t>FAX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0"/>
          <w:szCs w:val="20"/>
          <w:shd w:val="clear" w:color="auto" w:fill="FFFFFF" w:themeFill="background1"/>
        </w:rPr>
        <w:t>又は</w:t>
      </w:r>
      <w:r w:rsidRPr="008742D0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0"/>
          <w:szCs w:val="20"/>
          <w:shd w:val="clear" w:color="auto" w:fill="FFFFFF" w:themeFill="background1"/>
        </w:rPr>
        <w:t>メール</w:t>
      </w:r>
      <w:r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  <w:shd w:val="clear" w:color="auto" w:fill="FFFFFF" w:themeFill="background1"/>
        </w:rPr>
        <w:t>でお申し込み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  <w:shd w:val="clear" w:color="auto" w:fill="FFFFFF" w:themeFill="background1"/>
        </w:rPr>
        <w:t>いただき、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0"/>
          <w:szCs w:val="20"/>
          <w:shd w:val="clear" w:color="auto" w:fill="FFFFFF" w:themeFill="background1"/>
        </w:rPr>
        <w:t>参加費</w:t>
      </w:r>
      <w:r w:rsidR="00397ABF" w:rsidRPr="008742D0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0"/>
          <w:szCs w:val="20"/>
          <w:shd w:val="clear" w:color="auto" w:fill="FFFFFF" w:themeFill="background1"/>
        </w:rPr>
        <w:t>をお振込み</w:t>
      </w:r>
      <w:r w:rsidR="00397ABF"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  <w:shd w:val="clear" w:color="auto" w:fill="FFFFFF" w:themeFill="background1"/>
        </w:rPr>
        <w:t>ください。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  <w:shd w:val="clear" w:color="auto" w:fill="FFFFFF" w:themeFill="background1"/>
        </w:rPr>
        <w:t>入金確認後、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20"/>
          <w:szCs w:val="20"/>
          <w:shd w:val="clear" w:color="auto" w:fill="FFFFFF" w:themeFill="background1"/>
        </w:rPr>
        <w:t>参加券</w:t>
      </w:r>
      <w:r w:rsidR="006A00DC"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  <w:shd w:val="clear" w:color="auto" w:fill="FFFFFF" w:themeFill="background1"/>
        </w:rPr>
        <w:t>を郵送させていただきます</w:t>
      </w:r>
      <w:r w:rsidRPr="008742D0">
        <w:rPr>
          <w:rFonts w:ascii="HG丸ｺﾞｼｯｸM-PRO" w:eastAsia="HG丸ｺﾞｼｯｸM-PRO" w:hAnsi="HG丸ｺﾞｼｯｸM-PRO" w:cs="ＭＳ 明朝" w:hint="eastAsia"/>
          <w:b/>
          <w:bCs/>
          <w:sz w:val="20"/>
          <w:szCs w:val="20"/>
          <w:shd w:val="clear" w:color="auto" w:fill="FFFFFF" w:themeFill="background1"/>
        </w:rPr>
        <w:t>。</w:t>
      </w:r>
      <w:r w:rsidR="0028372F" w:rsidRPr="00171415">
        <w:rPr>
          <w:rFonts w:ascii="HGPｺﾞｼｯｸM" w:eastAsia="HGPｺﾞｼｯｸM" w:hint="eastAsia"/>
          <w:b/>
          <w:bCs/>
          <w:sz w:val="21"/>
          <w:szCs w:val="21"/>
          <w:shd w:val="clear" w:color="auto" w:fill="FFFFFF" w:themeFill="background1"/>
        </w:rPr>
        <w:t>なお、</w:t>
      </w:r>
      <w:r w:rsidR="00FD7380" w:rsidRPr="00171415">
        <w:rPr>
          <w:rFonts w:ascii="HGPｺﾞｼｯｸM" w:eastAsia="HGPｺﾞｼｯｸM" w:hint="eastAsia"/>
          <w:b/>
          <w:bCs/>
          <w:sz w:val="21"/>
          <w:szCs w:val="21"/>
          <w:shd w:val="clear" w:color="auto" w:fill="FFFFFF" w:themeFill="background1"/>
        </w:rPr>
        <w:t>都連のホームページ</w:t>
      </w:r>
      <w:r w:rsidR="00E03D1C" w:rsidRPr="00171415">
        <w:rPr>
          <w:rFonts w:ascii="HGPｺﾞｼｯｸM" w:eastAsia="HGPｺﾞｼｯｸM" w:hint="eastAsia"/>
          <w:b/>
          <w:bCs/>
          <w:sz w:val="21"/>
          <w:szCs w:val="21"/>
          <w:shd w:val="clear" w:color="auto" w:fill="FFFFFF" w:themeFill="background1"/>
        </w:rPr>
        <w:t xml:space="preserve">　　</w:t>
      </w:r>
      <w:r w:rsidR="00FD7380" w:rsidRPr="00171415">
        <w:rPr>
          <w:rFonts w:ascii="HGPｺﾞｼｯｸM" w:eastAsia="HGPｺﾞｼｯｸM" w:hint="eastAsia"/>
          <w:b/>
          <w:bCs/>
          <w:sz w:val="21"/>
          <w:szCs w:val="21"/>
          <w:shd w:val="clear" w:color="auto" w:fill="FFFFFF" w:themeFill="background1"/>
        </w:rPr>
        <w:t>「教育・啓発・研究・女性・青年のための集会案内」</w:t>
      </w:r>
      <w:r w:rsidR="0028372F" w:rsidRPr="00171415">
        <w:rPr>
          <w:rFonts w:ascii="HGPｺﾞｼｯｸM" w:eastAsia="HGPｺﾞｼｯｸM" w:hint="eastAsia"/>
          <w:b/>
          <w:bCs/>
          <w:sz w:val="21"/>
          <w:szCs w:val="21"/>
          <w:shd w:val="clear" w:color="auto" w:fill="FFFFFF" w:themeFill="background1"/>
        </w:rPr>
        <w:t>からも、お申込みいただけます。</w:t>
      </w:r>
    </w:p>
    <w:p w14:paraId="495BE4E5" w14:textId="688CFDFE" w:rsidR="00710B21" w:rsidRPr="00171415" w:rsidRDefault="00710B21" w:rsidP="0028372F">
      <w:pPr>
        <w:spacing w:after="0" w:line="240" w:lineRule="auto"/>
        <w:ind w:firstLine="720"/>
        <w:rPr>
          <w:color w:val="00B0F0"/>
          <w:shd w:val="clear" w:color="auto" w:fill="FFFFFF" w:themeFill="background1"/>
        </w:rPr>
      </w:pPr>
      <w:r w:rsidRPr="00171415">
        <w:rPr>
          <w:rFonts w:hint="eastAsia"/>
          <w:b/>
          <w:bCs/>
          <w:sz w:val="28"/>
          <w:szCs w:val="28"/>
          <w:shd w:val="clear" w:color="auto" w:fill="FFFFFF" w:themeFill="background1"/>
        </w:rPr>
        <w:t>FAX</w:t>
      </w:r>
      <w:r w:rsidR="00E41F0F" w:rsidRPr="00171415">
        <w:rPr>
          <w:rFonts w:hint="eastAsia"/>
          <w:b/>
          <w:bCs/>
          <w:shd w:val="clear" w:color="auto" w:fill="FFFFFF" w:themeFill="background1"/>
        </w:rPr>
        <w:t>:</w:t>
      </w:r>
      <w:r w:rsidRPr="00171415">
        <w:rPr>
          <w:rFonts w:hint="eastAsia"/>
          <w:b/>
          <w:bCs/>
          <w:shd w:val="clear" w:color="auto" w:fill="FFFFFF" w:themeFill="background1"/>
        </w:rPr>
        <w:t>０３－３８７４－７３１３</w:t>
      </w:r>
      <w:r w:rsidR="00E41F0F" w:rsidRPr="00171415">
        <w:rPr>
          <w:b/>
          <w:bCs/>
          <w:shd w:val="clear" w:color="auto" w:fill="FFFFFF" w:themeFill="background1"/>
        </w:rPr>
        <w:tab/>
      </w:r>
      <w:r w:rsidR="00E41F0F" w:rsidRPr="00171415">
        <w:rPr>
          <w:b/>
          <w:bCs/>
          <w:shd w:val="clear" w:color="auto" w:fill="FFFFFF" w:themeFill="background1"/>
        </w:rPr>
        <w:tab/>
      </w:r>
      <w:r w:rsidRPr="00171415">
        <w:rPr>
          <w:rFonts w:hint="eastAsia"/>
          <w:b/>
          <w:bCs/>
          <w:shd w:val="clear" w:color="auto" w:fill="FFFFFF" w:themeFill="background1"/>
        </w:rPr>
        <w:t>メール</w:t>
      </w:r>
      <w:r w:rsidR="00E41F0F" w:rsidRPr="00171415">
        <w:rPr>
          <w:rFonts w:hint="eastAsia"/>
          <w:b/>
          <w:bCs/>
          <w:shd w:val="clear" w:color="auto" w:fill="FFFFFF" w:themeFill="background1"/>
        </w:rPr>
        <w:t>:</w:t>
      </w:r>
      <w:r w:rsidR="00E41F0F" w:rsidRPr="00171415">
        <w:rPr>
          <w:rFonts w:hint="eastAsia"/>
          <w:color w:val="002060"/>
          <w:shd w:val="clear" w:color="auto" w:fill="FFFFFF" w:themeFill="background1"/>
        </w:rPr>
        <w:t xml:space="preserve"> </w:t>
      </w:r>
      <w:hyperlink r:id="rId11" w:history="1">
        <w:r w:rsidR="00FD33EA" w:rsidRPr="00171415">
          <w:rPr>
            <w:rStyle w:val="afff1"/>
            <w:b/>
            <w:bCs/>
            <w:color w:val="0070C0"/>
            <w:sz w:val="24"/>
            <w:shd w:val="clear" w:color="auto" w:fill="FFFFFF" w:themeFill="background1"/>
          </w:rPr>
          <w:t>starrabbit2068@gmail.com</w:t>
        </w:r>
      </w:hyperlink>
    </w:p>
    <w:p w14:paraId="647CC6C3" w14:textId="0EAB3E48" w:rsidR="00FD33EA" w:rsidRDefault="00E43D6A" w:rsidP="00E43D6A">
      <w:pPr>
        <w:spacing w:after="0" w:line="240" w:lineRule="auto"/>
        <w:ind w:left="211"/>
      </w:pPr>
      <w:r>
        <w:rPr>
          <w:rFonts w:hint="eastAsia"/>
          <w:shd w:val="clear" w:color="auto" w:fill="FFFFFF" w:themeFill="background1"/>
        </w:rPr>
        <w:t xml:space="preserve">　　</w:t>
      </w:r>
      <w:r w:rsidR="0028372F">
        <w:rPr>
          <w:shd w:val="clear" w:color="auto" w:fill="FFFFFF" w:themeFill="background1"/>
        </w:rPr>
        <w:tab/>
      </w:r>
      <w:r w:rsidR="00FD7380" w:rsidRPr="00FD7380">
        <w:rPr>
          <w:rFonts w:hint="eastAsia"/>
          <w:b/>
          <w:bCs/>
          <w:shd w:val="clear" w:color="auto" w:fill="FFFFFF" w:themeFill="background1"/>
        </w:rPr>
        <w:t>都連ホームページ</w:t>
      </w:r>
      <w:r w:rsidR="00FD7380" w:rsidRPr="00B909B4">
        <w:rPr>
          <w:rFonts w:hint="eastAsia"/>
          <w:b/>
          <w:bCs/>
          <w:color w:val="00B0F0"/>
          <w:shd w:val="clear" w:color="auto" w:fill="FFFFFF" w:themeFill="background1"/>
        </w:rPr>
        <w:t xml:space="preserve">　</w:t>
      </w:r>
      <w:hyperlink r:id="rId12" w:history="1">
        <w:r w:rsidR="00FD7380" w:rsidRPr="00B909B4">
          <w:rPr>
            <w:b/>
            <w:bCs/>
            <w:color w:val="0070C0"/>
            <w:u w:val="single"/>
            <w:shd w:val="clear" w:color="auto" w:fill="FFFFFF"/>
          </w:rPr>
          <w:t>部落解放同盟東京都連</w:t>
        </w:r>
        <w:r w:rsidR="00FD7380" w:rsidRPr="00B909B4">
          <w:rPr>
            <w:b/>
            <w:bCs/>
            <w:color w:val="0070C0"/>
            <w:u w:val="single"/>
            <w:shd w:val="clear" w:color="auto" w:fill="FFFFFF" w:themeFill="background1"/>
          </w:rPr>
          <w:t>合</w:t>
        </w:r>
        <w:r w:rsidR="00FD7380" w:rsidRPr="00B909B4">
          <w:rPr>
            <w:b/>
            <w:bCs/>
            <w:color w:val="0070C0"/>
            <w:u w:val="single"/>
          </w:rPr>
          <w:t>会</w:t>
        </w:r>
        <w:r w:rsidR="00FD7380" w:rsidRPr="00B909B4">
          <w:rPr>
            <w:b/>
            <w:bCs/>
            <w:color w:val="0070C0"/>
            <w:u w:val="single"/>
          </w:rPr>
          <w:t xml:space="preserve"> (blltokyo.net)</w:t>
        </w:r>
      </w:hyperlink>
    </w:p>
    <w:p w14:paraId="1CF3AF30" w14:textId="77777777" w:rsidR="00171415" w:rsidRPr="00B909B4" w:rsidRDefault="00171415" w:rsidP="00E43D6A">
      <w:pPr>
        <w:spacing w:after="0" w:line="240" w:lineRule="auto"/>
        <w:ind w:left="211"/>
        <w:rPr>
          <w:rStyle w:val="afff1"/>
          <w:color w:val="002060"/>
          <w:sz w:val="24"/>
          <w:u w:val="none"/>
          <w:shd w:val="clear" w:color="auto" w:fill="FFFFFF" w:themeFill="background1"/>
        </w:rPr>
      </w:pPr>
    </w:p>
    <w:p w14:paraId="12E82AE5" w14:textId="77BE8612" w:rsidR="00397ABF" w:rsidRPr="000B7194" w:rsidRDefault="00710B21" w:rsidP="00F163F5">
      <w:pPr>
        <w:spacing w:after="0"/>
        <w:ind w:firstLine="211"/>
        <w:rPr>
          <w:rFonts w:ascii="HG丸ｺﾞｼｯｸM-PRO" w:eastAsia="HG丸ｺﾞｼｯｸM-PRO" w:hAnsi="HG丸ｺﾞｼｯｸM-PRO"/>
          <w:b/>
          <w:bCs/>
          <w:sz w:val="32"/>
          <w:szCs w:val="32"/>
          <w:shd w:val="clear" w:color="auto" w:fill="FFFFFF" w:themeFill="background1"/>
        </w:rPr>
      </w:pPr>
      <w:r w:rsidRPr="003D5F0B">
        <w:rPr>
          <w:rFonts w:ascii="HG丸ｺﾞｼｯｸM-PRO" w:eastAsia="HG丸ｺﾞｼｯｸM-PRO" w:hAnsi="HG丸ｺﾞｼｯｸM-PRO" w:hint="eastAsia"/>
          <w:sz w:val="32"/>
          <w:szCs w:val="32"/>
          <w:shd w:val="clear" w:color="auto" w:fill="FFFFFF" w:themeFill="background1"/>
        </w:rPr>
        <w:lastRenderedPageBreak/>
        <w:t>参加費：1人　3,500円</w:t>
      </w:r>
      <w:r w:rsidR="00E41F0F">
        <w:rPr>
          <w:rStyle w:val="afff1"/>
          <w:rFonts w:ascii="HG丸ｺﾞｼｯｸM-PRO" w:eastAsia="HG丸ｺﾞｼｯｸM-PRO" w:hAnsi="HG丸ｺﾞｼｯｸM-PRO" w:cs="ＭＳ 明朝"/>
          <w:b/>
          <w:bCs/>
          <w:color w:val="auto"/>
          <w:sz w:val="21"/>
          <w:szCs w:val="21"/>
          <w:u w:val="none"/>
          <w:shd w:val="clear" w:color="auto" w:fill="FFFFFF" w:themeFill="background1"/>
        </w:rPr>
        <w:tab/>
      </w:r>
      <w:r w:rsidR="00E41F0F">
        <w:rPr>
          <w:rStyle w:val="afff1"/>
          <w:rFonts w:ascii="HG丸ｺﾞｼｯｸM-PRO" w:eastAsia="HG丸ｺﾞｼｯｸM-PRO" w:hAnsi="HG丸ｺﾞｼｯｸM-PRO" w:cs="ＭＳ 明朝"/>
          <w:b/>
          <w:bCs/>
          <w:color w:val="auto"/>
          <w:sz w:val="21"/>
          <w:szCs w:val="21"/>
          <w:u w:val="none"/>
          <w:shd w:val="clear" w:color="auto" w:fill="FFFFFF" w:themeFill="background1"/>
        </w:rPr>
        <w:tab/>
      </w:r>
      <w:r w:rsidRPr="003D5F0B">
        <w:rPr>
          <w:rFonts w:ascii="HG丸ｺﾞｼｯｸM-PRO" w:eastAsia="HG丸ｺﾞｼｯｸM-PRO" w:hAnsi="HG丸ｺﾞｼｯｸM-PRO" w:hint="eastAsia"/>
          <w:b/>
          <w:bCs/>
          <w:sz w:val="32"/>
          <w:szCs w:val="32"/>
          <w:shd w:val="clear" w:color="auto" w:fill="FFFFFF" w:themeFill="background1"/>
        </w:rPr>
        <w:t>申込締切：11月1</w:t>
      </w:r>
      <w:r w:rsidR="00E55E7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shd w:val="clear" w:color="auto" w:fill="FFFFFF" w:themeFill="background1"/>
        </w:rPr>
        <w:t>４</w:t>
      </w:r>
      <w:r w:rsidRPr="003D5F0B">
        <w:rPr>
          <w:rFonts w:ascii="HG丸ｺﾞｼｯｸM-PRO" w:eastAsia="HG丸ｺﾞｼｯｸM-PRO" w:hAnsi="HG丸ｺﾞｼｯｸM-PRO" w:hint="eastAsia"/>
          <w:b/>
          <w:bCs/>
          <w:sz w:val="32"/>
          <w:szCs w:val="32"/>
          <w:shd w:val="clear" w:color="auto" w:fill="FFFFFF" w:themeFill="background1"/>
        </w:rPr>
        <w:t>日(</w:t>
      </w:r>
      <w:r w:rsidR="00B909B4">
        <w:rPr>
          <w:rFonts w:ascii="HG丸ｺﾞｼｯｸM-PRO" w:eastAsia="HG丸ｺﾞｼｯｸM-PRO" w:hAnsi="HG丸ｺﾞｼｯｸM-PRO" w:hint="eastAsia"/>
          <w:b/>
          <w:bCs/>
          <w:sz w:val="32"/>
          <w:szCs w:val="32"/>
          <w:shd w:val="clear" w:color="auto" w:fill="FFFFFF" w:themeFill="background1"/>
        </w:rPr>
        <w:t>金</w:t>
      </w:r>
      <w:r w:rsidRPr="003D5F0B">
        <w:rPr>
          <w:rFonts w:ascii="HG丸ｺﾞｼｯｸM-PRO" w:eastAsia="HG丸ｺﾞｼｯｸM-PRO" w:hAnsi="HG丸ｺﾞｼｯｸM-PRO" w:hint="eastAsia"/>
          <w:b/>
          <w:bCs/>
          <w:sz w:val="32"/>
          <w:szCs w:val="32"/>
          <w:shd w:val="clear" w:color="auto" w:fill="FFFFFF" w:themeFill="background1"/>
        </w:rPr>
        <w:t>)</w:t>
      </w:r>
    </w:p>
    <w:p w14:paraId="68D89DB1" w14:textId="30B0BC3E" w:rsidR="00710B21" w:rsidRPr="00CB1073" w:rsidRDefault="00710B21" w:rsidP="00710B21">
      <w:pPr>
        <w:rPr>
          <w:rFonts w:ascii="HG丸ｺﾞｼｯｸM-PRO" w:eastAsia="HG丸ｺﾞｼｯｸM-PRO" w:hAnsi="HG丸ｺﾞｼｯｸM-PRO"/>
          <w:szCs w:val="28"/>
        </w:rPr>
      </w:pPr>
      <w:r w:rsidRPr="003D5F0B">
        <w:rPr>
          <w:rFonts w:ascii="ＭＳ 明朝" w:eastAsia="ＭＳ 明朝" w:hAnsi="ＭＳ 明朝" w:cs="ＭＳ 明朝" w:hint="eastAsia"/>
          <w:sz w:val="28"/>
          <w:szCs w:val="28"/>
          <w:shd w:val="clear" w:color="auto" w:fill="FFFFFF" w:themeFill="background1"/>
        </w:rPr>
        <w:t>❑</w:t>
      </w:r>
      <w:r w:rsidRPr="003D5F0B">
        <w:rPr>
          <w:rFonts w:ascii="HG丸ｺﾞｼｯｸM-PRO" w:eastAsia="HG丸ｺﾞｼｯｸM-PRO" w:hAnsi="HG丸ｺﾞｼｯｸM-PRO" w:cs="HG丸ｺﾞｼｯｸM-PRO" w:hint="eastAsia"/>
          <w:sz w:val="28"/>
          <w:szCs w:val="28"/>
          <w:shd w:val="clear" w:color="auto" w:fill="FFFFFF" w:themeFill="background1"/>
        </w:rPr>
        <w:t>参加費のお振込み</w:t>
      </w:r>
      <w:r w:rsidR="00CB1073">
        <w:rPr>
          <w:rFonts w:ascii="HG丸ｺﾞｼｯｸM-PRO" w:eastAsia="HG丸ｺﾞｼｯｸM-PRO" w:hAnsi="HG丸ｺﾞｼｯｸM-PRO" w:hint="eastAsia"/>
          <w:szCs w:val="28"/>
        </w:rPr>
        <w:t xml:space="preserve">　　</w:t>
      </w:r>
      <w:r w:rsidR="004D54BF" w:rsidRPr="004D54BF">
        <w:rPr>
          <w:rFonts w:ascii="HG丸ｺﾞｼｯｸM-PRO" w:eastAsia="HG丸ｺﾞｼｯｸM-PRO" w:hAnsi="HG丸ｺﾞｼｯｸM-PRO" w:hint="eastAsia"/>
          <w:szCs w:val="28"/>
          <w:shd w:val="clear" w:color="auto" w:fill="FFFFFF" w:themeFill="background1"/>
        </w:rPr>
        <w:t>＊</w:t>
      </w:r>
      <w:r w:rsidRPr="001B385D">
        <w:rPr>
          <w:rFonts w:ascii="HG丸ｺﾞｼｯｸM-PRO" w:eastAsia="HG丸ｺﾞｼｯｸM-PRO" w:hAnsi="HG丸ｺﾞｼｯｸM-PRO" w:cs="ＭＳ 明朝" w:hint="eastAsia"/>
          <w:shd w:val="clear" w:color="auto" w:fill="FFFFFF" w:themeFill="background1"/>
        </w:rPr>
        <w:t>下記口座にお振込みください</w:t>
      </w:r>
    </w:p>
    <w:p w14:paraId="16017461" w14:textId="77777777" w:rsidR="00171415" w:rsidRDefault="00710B21" w:rsidP="00CB1073">
      <w:pPr>
        <w:ind w:left="1440"/>
        <w:rPr>
          <w:rFonts w:ascii="HG丸ｺﾞｼｯｸM-PRO" w:eastAsia="HG丸ｺﾞｼｯｸM-PRO" w:hAnsi="HG丸ｺﾞｼｯｸM-PRO" w:cs="ＭＳ 明朝"/>
          <w:b/>
          <w:bCs/>
        </w:rPr>
      </w:pPr>
      <w:r w:rsidRPr="003D5F0B">
        <w:rPr>
          <w:rFonts w:ascii="HG丸ｺﾞｼｯｸM-PRO" w:eastAsia="HG丸ｺﾞｼｯｸM-PRO" w:hAnsi="HG丸ｺﾞｼｯｸM-PRO" w:cs="ＭＳ 明朝" w:hint="eastAsia"/>
          <w:b/>
          <w:bCs/>
          <w:shd w:val="clear" w:color="auto" w:fill="FFFFFF" w:themeFill="background1"/>
        </w:rPr>
        <w:t>東京信用金庫浅草支店</w:t>
      </w:r>
      <w:r w:rsidRPr="00CB1073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普通　4007935</w:t>
      </w:r>
      <w:r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</w:p>
    <w:p w14:paraId="738476D4" w14:textId="1C94DD7B" w:rsidR="00710B21" w:rsidRDefault="00710B21" w:rsidP="00CB1073">
      <w:pPr>
        <w:ind w:left="1440"/>
        <w:rPr>
          <w:rFonts w:ascii="HG丸ｺﾞｼｯｸM-PRO" w:eastAsia="HG丸ｺﾞｼｯｸM-PRO" w:hAnsi="HG丸ｺﾞｼｯｸM-PRO"/>
          <w:szCs w:val="28"/>
        </w:rPr>
      </w:pPr>
      <w:r w:rsidRPr="00DD4BAE">
        <w:rPr>
          <w:rFonts w:hint="eastAsia"/>
          <w:b/>
          <w:bCs/>
        </w:rPr>
        <w:t xml:space="preserve">部落解放・人権文化フォーラム　</w:t>
      </w:r>
      <w:r w:rsidR="00A217E7">
        <w:rPr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217E7" w:rsidRPr="00A217E7">
              <w:rPr>
                <w:rFonts w:ascii="Meiryo UI" w:hAnsi="Meiryo UI" w:hint="eastAsia"/>
                <w:b/>
                <w:bCs/>
                <w:sz w:val="11"/>
              </w:rPr>
              <w:t>イイヅカ</w:t>
            </w:r>
          </w:rt>
          <w:rubyBase>
            <w:r w:rsidR="00A217E7">
              <w:rPr>
                <w:rFonts w:hint="eastAsia"/>
                <w:b/>
                <w:bCs/>
              </w:rPr>
              <w:t>飯塚</w:t>
            </w:r>
          </w:rubyBase>
        </w:ruby>
      </w:r>
      <w:r w:rsidR="00A217E7">
        <w:rPr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217E7" w:rsidRPr="00A217E7">
              <w:rPr>
                <w:rFonts w:ascii="Meiryo UI" w:hAnsi="Meiryo UI" w:hint="eastAsia"/>
                <w:b/>
                <w:bCs/>
                <w:sz w:val="11"/>
              </w:rPr>
              <w:t>ヤス</w:t>
            </w:r>
          </w:rt>
          <w:rubyBase>
            <w:r w:rsidR="00A217E7">
              <w:rPr>
                <w:rFonts w:hint="eastAsia"/>
                <w:b/>
                <w:bCs/>
              </w:rPr>
              <w:t>康</w:t>
            </w:r>
          </w:rubyBase>
        </w:ruby>
      </w:r>
      <w:r w:rsidR="00A217E7">
        <w:rPr>
          <w:b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217E7" w:rsidRPr="00A217E7">
              <w:rPr>
                <w:rFonts w:ascii="Meiryo UI" w:hAnsi="Meiryo UI" w:hint="eastAsia"/>
                <w:b/>
                <w:bCs/>
                <w:sz w:val="11"/>
              </w:rPr>
              <w:t>ヒロ</w:t>
            </w:r>
          </w:rt>
          <w:rubyBase>
            <w:r w:rsidR="00A217E7">
              <w:rPr>
                <w:rFonts w:hint="eastAsia"/>
                <w:b/>
                <w:bCs/>
              </w:rPr>
              <w:t>浩</w:t>
            </w:r>
          </w:rubyBase>
        </w:ruby>
      </w:r>
    </w:p>
    <w:p w14:paraId="68F4ABBE" w14:textId="66C7D35D" w:rsidR="00710B21" w:rsidRPr="00F50371" w:rsidRDefault="00710B21" w:rsidP="00710B21">
      <w:pPr>
        <w:rPr>
          <w:rFonts w:ascii="HG丸ｺﾞｼｯｸM-PRO" w:eastAsia="HG丸ｺﾞｼｯｸM-PRO" w:hAnsi="HG丸ｺﾞｼｯｸM-PRO"/>
          <w:szCs w:val="28"/>
        </w:rPr>
      </w:pPr>
      <w:r w:rsidRPr="009E2F7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6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会場</w:t>
      </w:r>
      <w:r w:rsidRPr="009E2F78">
        <w:rPr>
          <w:rFonts w:ascii="HG丸ｺﾞｼｯｸM-PRO" w:eastAsia="HG丸ｺﾞｼｯｸM-PRO" w:hAnsi="HG丸ｺﾞｼｯｸM-PRO" w:hint="eastAsia"/>
          <w:sz w:val="28"/>
          <w:szCs w:val="32"/>
          <w:shd w:val="clear" w:color="auto" w:fill="FFFFFF" w:themeFill="background1"/>
        </w:rPr>
        <w:t>：</w:t>
      </w:r>
      <w:r>
        <w:rPr>
          <w:rFonts w:ascii="HG丸ｺﾞｼｯｸM-PRO" w:eastAsia="HG丸ｺﾞｼｯｸM-PRO" w:hAnsi="HG丸ｺﾞｼｯｸM-PRO"/>
          <w:szCs w:val="28"/>
        </w:rPr>
        <w:tab/>
      </w:r>
      <w:r w:rsidR="00E55E75">
        <w:rPr>
          <w:rFonts w:ascii="HG丸ｺﾞｼｯｸM-PRO" w:eastAsia="HG丸ｺﾞｼｯｸM-PRO" w:hAnsi="HG丸ｺﾞｼｯｸM-PRO" w:hint="eastAsia"/>
          <w:sz w:val="32"/>
          <w:szCs w:val="36"/>
          <w:shd w:val="clear" w:color="auto" w:fill="FFFFFF" w:themeFill="background1"/>
        </w:rPr>
        <w:t>日本教育会館</w:t>
      </w:r>
      <w:r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="002B3915">
        <w:rPr>
          <w:rFonts w:ascii="HG丸ｺﾞｼｯｸM-PRO" w:eastAsia="HG丸ｺﾞｼｯｸM-PRO" w:hAnsi="HG丸ｺﾞｼｯｸM-PRO"/>
          <w:szCs w:val="28"/>
        </w:rPr>
        <w:tab/>
      </w:r>
      <w:r w:rsidR="00CB120A" w:rsidRPr="00CB120A">
        <w:rPr>
          <w:rFonts w:ascii="HG丸ｺﾞｼｯｸM-PRO" w:eastAsia="HG丸ｺﾞｼｯｸM-PRO" w:hAnsi="HG丸ｺﾞｼｯｸM-PRO" w:hint="eastAsia"/>
          <w:szCs w:val="28"/>
        </w:rPr>
        <w:t>東京都千代田区一ツ橋2-6-2</w:t>
      </w:r>
      <w:r w:rsidRPr="00F50371">
        <w:rPr>
          <w:rFonts w:ascii="HG丸ｺﾞｼｯｸM-PRO" w:eastAsia="HG丸ｺﾞｼｯｸM-PRO" w:hAnsi="HG丸ｺﾞｼｯｸM-PRO" w:hint="eastAsia"/>
          <w:szCs w:val="28"/>
        </w:rPr>
        <w:t xml:space="preserve"> ℡</w:t>
      </w:r>
      <w:r w:rsidR="00CB120A" w:rsidRPr="00CB120A">
        <w:rPr>
          <w:rFonts w:ascii="HG丸ｺﾞｼｯｸM-PRO" w:eastAsia="HG丸ｺﾞｼｯｸM-PRO" w:hAnsi="HG丸ｺﾞｼｯｸM-PRO"/>
          <w:szCs w:val="28"/>
        </w:rPr>
        <w:t>03-3230-2831</w:t>
      </w:r>
    </w:p>
    <w:p w14:paraId="79B06462" w14:textId="17562AC8" w:rsidR="00CB120A" w:rsidRPr="00F163F5" w:rsidRDefault="00710B21" w:rsidP="00F163F5">
      <w:pPr>
        <w:rPr>
          <w:rFonts w:ascii="HG丸ｺﾞｼｯｸM-PRO" w:eastAsia="HG丸ｺﾞｼｯｸM-PRO" w:hAnsi="HG丸ｺﾞｼｯｸM-PRO"/>
          <w:sz w:val="18"/>
          <w:szCs w:val="20"/>
        </w:rPr>
      </w:pPr>
      <w:r w:rsidRPr="003D5F0B">
        <w:rPr>
          <w:rFonts w:ascii="HG丸ｺﾞｼｯｸM-PRO" w:eastAsia="HG丸ｺﾞｼｯｸM-PRO" w:hAnsi="HG丸ｺﾞｼｯｸM-PRO" w:hint="eastAsia"/>
          <w:szCs w:val="28"/>
          <w:shd w:val="clear" w:color="auto" w:fill="FFFFFF" w:themeFill="background1"/>
        </w:rPr>
        <w:t>アクセス：</w:t>
      </w:r>
      <w:r>
        <w:rPr>
          <w:rFonts w:ascii="HG丸ｺﾞｼｯｸM-PRO" w:eastAsia="HG丸ｺﾞｼｯｸM-PRO" w:hAnsi="HG丸ｺﾞｼｯｸM-PRO"/>
          <w:szCs w:val="28"/>
        </w:rPr>
        <w:tab/>
      </w:r>
      <w:r w:rsidRPr="00F163F5">
        <w:rPr>
          <w:rFonts w:ascii="HG丸ｺﾞｼｯｸM-PRO" w:eastAsia="HG丸ｺﾞｼｯｸM-PRO" w:hAnsi="HG丸ｺﾞｼｯｸM-PRO" w:hint="eastAsia"/>
          <w:sz w:val="18"/>
          <w:szCs w:val="20"/>
        </w:rPr>
        <w:t>◆</w:t>
      </w:r>
      <w:r w:rsidR="00CB120A" w:rsidRPr="00F163F5">
        <w:rPr>
          <w:rFonts w:ascii="HG丸ｺﾞｼｯｸM-PRO" w:eastAsia="HG丸ｺﾞｼｯｸM-PRO" w:hAnsi="HG丸ｺﾞｼｯｸM-PRO" w:hint="eastAsia"/>
          <w:sz w:val="18"/>
          <w:szCs w:val="20"/>
        </w:rPr>
        <w:t>地下鉄都営新宿線・東京メトロ半蔵門線神保町駅（A1出口）下車徒歩3分◆地下鉄都営三田線神保町駅（A1出口）下車徒歩5分◆東京メトロ東西線竹橋駅（北の丸公園側出口）下車徒歩5分◆東京メトロ東西線九段下駅（6番出口）下車徒歩7分</w:t>
      </w:r>
    </w:p>
    <w:p w14:paraId="32BBC780" w14:textId="778E1BBA" w:rsidR="00307B2E" w:rsidRPr="00CB120A" w:rsidRDefault="00F163F5" w:rsidP="00CA2614">
      <w:pPr>
        <w:rPr>
          <w:rFonts w:ascii="HG丸ｺﾞｼｯｸM-PRO" w:eastAsia="HG丸ｺﾞｼｯｸM-PRO" w:hAnsi="HG丸ｺﾞｼｯｸM-PRO"/>
          <w:b/>
          <w:bCs/>
          <w:w w:val="66"/>
        </w:rPr>
      </w:pPr>
      <w:r w:rsidRPr="002945E1">
        <w:rPr>
          <w:noProof/>
          <w:w w:val="66"/>
        </w:rPr>
        <w:drawing>
          <wp:anchor distT="0" distB="0" distL="114300" distR="114300" simplePos="0" relativeHeight="251659264" behindDoc="0" locked="0" layoutInCell="1" allowOverlap="1" wp14:anchorId="2113B773" wp14:editId="6701C710">
            <wp:simplePos x="0" y="0"/>
            <wp:positionH relativeFrom="column">
              <wp:posOffset>5112384</wp:posOffset>
            </wp:positionH>
            <wp:positionV relativeFrom="paragraph">
              <wp:posOffset>331868</wp:posOffset>
            </wp:positionV>
            <wp:extent cx="944280" cy="932040"/>
            <wp:effectExtent l="0" t="0" r="8255" b="1905"/>
            <wp:wrapNone/>
            <wp:docPr id="12825838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80" cy="9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12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会場案内図</w:t>
      </w:r>
      <w:r w:rsidR="00CB120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</w:t>
      </w:r>
      <w:r w:rsidR="00CB120A" w:rsidRPr="00EF1553">
        <w:rPr>
          <w:rFonts w:ascii="HG丸ｺﾞｼｯｸM-PRO" w:eastAsia="HG丸ｺﾞｼｯｸM-PRO" w:hAnsi="HG丸ｺﾞｼｯｸM-PRO" w:hint="eastAsia"/>
          <w:b/>
          <w:bCs/>
          <w:w w:val="66"/>
        </w:rPr>
        <w:t>部落解放同盟東京都連合会ホームペー</w:t>
      </w:r>
      <w:r w:rsidR="00CB120A">
        <w:rPr>
          <w:rFonts w:ascii="HG丸ｺﾞｼｯｸM-PRO" w:eastAsia="HG丸ｺﾞｼｯｸM-PRO" w:hAnsi="HG丸ｺﾞｼｯｸM-PRO" w:hint="eastAsia"/>
          <w:b/>
          <w:bCs/>
          <w:w w:val="66"/>
        </w:rPr>
        <w:t>ジ</w:t>
      </w:r>
    </w:p>
    <w:p w14:paraId="39CB2108" w14:textId="2C8EA649" w:rsidR="00FD6265" w:rsidRPr="00CB120A" w:rsidRDefault="00F163F5" w:rsidP="00CB120A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FDAEA" wp14:editId="79486769">
                <wp:simplePos x="0" y="0"/>
                <wp:positionH relativeFrom="column">
                  <wp:posOffset>3398922</wp:posOffset>
                </wp:positionH>
                <wp:positionV relativeFrom="paragraph">
                  <wp:posOffset>1463140</wp:posOffset>
                </wp:positionV>
                <wp:extent cx="3202238" cy="1202155"/>
                <wp:effectExtent l="19050" t="19050" r="17780" b="17145"/>
                <wp:wrapNone/>
                <wp:docPr id="147046438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238" cy="12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0D7AE7" w14:textId="14061953" w:rsidR="00F163F5" w:rsidRDefault="001F5CF1" w:rsidP="001F5CF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F163F5">
                              <w:rPr>
                                <w:rFonts w:hint="eastAsia"/>
                              </w:rPr>
                              <w:t>本集会は</w:t>
                            </w:r>
                            <w:r w:rsidR="00F163F5">
                              <w:rPr>
                                <w:rFonts w:hint="eastAsia"/>
                              </w:rPr>
                              <w:t>UD</w:t>
                            </w:r>
                            <w:r w:rsidR="00F163F5">
                              <w:rPr>
                                <w:rFonts w:hint="eastAsia"/>
                              </w:rPr>
                              <w:t>トークを使用いたします。会場入り口に添付の</w:t>
                            </w:r>
                            <w:r w:rsidR="00F163F5">
                              <w:rPr>
                                <w:rFonts w:hint="eastAsia"/>
                              </w:rPr>
                              <w:t>QR</w:t>
                            </w:r>
                            <w:r w:rsidR="00F163F5">
                              <w:rPr>
                                <w:rFonts w:hint="eastAsia"/>
                              </w:rPr>
                              <w:t>コードを読み取りご使用ください。不明な点は事務局までお問い合わせください。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DAEA" id="テキスト ボックス 14" o:spid="_x0000_s1027" type="#_x0000_t202" style="position:absolute;margin-left:267.65pt;margin-top:115.2pt;width:252.15pt;height:9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" fillcolor="white [3201]" strokecolor="#00b050" strokeweight="3pt">
                <v:stroke dashstyle="dash"/>
                <v:textbox>
                  <w:txbxContent>
                    <w:p w14:paraId="670D7AE7" w14:textId="14061953" w:rsidR="00F163F5" w:rsidRDefault="001F5CF1" w:rsidP="001F5CF1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="00F163F5">
                        <w:rPr>
                          <w:rFonts w:hint="eastAsia"/>
                        </w:rPr>
                        <w:t>本集会は</w:t>
                      </w:r>
                      <w:r w:rsidR="00F163F5">
                        <w:rPr>
                          <w:rFonts w:hint="eastAsia"/>
                        </w:rPr>
                        <w:t>UD</w:t>
                      </w:r>
                      <w:r w:rsidR="00F163F5">
                        <w:rPr>
                          <w:rFonts w:hint="eastAsia"/>
                        </w:rPr>
                        <w:t>トークを使用いたします。会場入り口に添付の</w:t>
                      </w:r>
                      <w:r w:rsidR="00F163F5">
                        <w:rPr>
                          <w:rFonts w:hint="eastAsia"/>
                        </w:rPr>
                        <w:t>QR</w:t>
                      </w:r>
                      <w:r w:rsidR="00F163F5">
                        <w:rPr>
                          <w:rFonts w:hint="eastAsia"/>
                        </w:rPr>
                        <w:t>コードを読み取りご使用ください。不明な点は事務局までお問い合わせください。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B120A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AAD140C" wp14:editId="29DE1852">
            <wp:extent cx="3212432" cy="2815590"/>
            <wp:effectExtent l="0" t="0" r="7620" b="3810"/>
            <wp:docPr id="66172623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52" cy="28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pPr w:leftFromText="142" w:rightFromText="142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4180"/>
        <w:gridCol w:w="1048"/>
        <w:gridCol w:w="1043"/>
        <w:gridCol w:w="670"/>
        <w:gridCol w:w="3515"/>
      </w:tblGrid>
      <w:tr w:rsidR="005464CC" w14:paraId="4748D733" w14:textId="77777777" w:rsidTr="0035228B">
        <w:tc>
          <w:tcPr>
            <w:tcW w:w="6271" w:type="dxa"/>
            <w:gridSpan w:val="3"/>
          </w:tcPr>
          <w:p w14:paraId="186F0B07" w14:textId="77777777" w:rsidR="005464CC" w:rsidRPr="0035759E" w:rsidRDefault="005464CC" w:rsidP="0035228B">
            <w:pPr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35759E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個人・団体名</w:t>
            </w:r>
          </w:p>
          <w:p w14:paraId="32976357" w14:textId="77777777" w:rsidR="0035759E" w:rsidRDefault="0035759E" w:rsidP="0035228B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14:paraId="7706C037" w14:textId="3967E733" w:rsidR="0035759E" w:rsidRDefault="0035759E" w:rsidP="0035228B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（領収書名　　　　　　　　　　　　　　　　　　　）</w:t>
            </w:r>
          </w:p>
        </w:tc>
        <w:tc>
          <w:tcPr>
            <w:tcW w:w="4185" w:type="dxa"/>
            <w:gridSpan w:val="2"/>
          </w:tcPr>
          <w:p w14:paraId="5908F26B" w14:textId="77777777" w:rsidR="005464CC" w:rsidRDefault="005464CC" w:rsidP="0035228B">
            <w:pPr>
              <w:rPr>
                <w:rFonts w:ascii="HG丸ｺﾞｼｯｸM-PRO" w:eastAsia="HG丸ｺﾞｼｯｸM-PRO" w:hAnsi="HG丸ｺﾞｼｯｸM-PRO" w:cs="ＭＳ 明朝"/>
              </w:rPr>
            </w:pPr>
            <w:r w:rsidRPr="0035759E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参加代表者名</w:t>
            </w:r>
          </w:p>
        </w:tc>
      </w:tr>
      <w:tr w:rsidR="0035759E" w14:paraId="37A7B392" w14:textId="77777777" w:rsidTr="00D97538">
        <w:tc>
          <w:tcPr>
            <w:tcW w:w="4180" w:type="dxa"/>
          </w:tcPr>
          <w:p w14:paraId="2593759D" w14:textId="15B6598C" w:rsidR="0035759E" w:rsidRPr="009267E9" w:rsidRDefault="0035759E" w:rsidP="0035228B">
            <w:pPr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9267E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メールアドレス</w:t>
            </w:r>
          </w:p>
          <w:p w14:paraId="256B8E78" w14:textId="77777777" w:rsidR="0035759E" w:rsidRDefault="0035759E" w:rsidP="0035228B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＠</w:t>
            </w:r>
          </w:p>
        </w:tc>
        <w:tc>
          <w:tcPr>
            <w:tcW w:w="2761" w:type="dxa"/>
            <w:gridSpan w:val="3"/>
          </w:tcPr>
          <w:p w14:paraId="278A1CFD" w14:textId="77777777" w:rsidR="0035759E" w:rsidRPr="009267E9" w:rsidRDefault="0035759E" w:rsidP="0035228B">
            <w:pPr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9267E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電話</w:t>
            </w:r>
          </w:p>
        </w:tc>
        <w:tc>
          <w:tcPr>
            <w:tcW w:w="3515" w:type="dxa"/>
          </w:tcPr>
          <w:p w14:paraId="7A29FBA4" w14:textId="131F0186" w:rsidR="0035759E" w:rsidRDefault="0035759E" w:rsidP="0035228B">
            <w:pPr>
              <w:ind w:right="240"/>
              <w:rPr>
                <w:rFonts w:ascii="HG丸ｺﾞｼｯｸM-PRO" w:eastAsia="HG丸ｺﾞｼｯｸM-PRO" w:hAnsi="HG丸ｺﾞｼｯｸM-PRO" w:cs="ＭＳ 明朝"/>
              </w:rPr>
            </w:pPr>
            <w:r w:rsidRPr="009267E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FAX</w:t>
            </w:r>
          </w:p>
        </w:tc>
      </w:tr>
      <w:tr w:rsidR="00F163F5" w14:paraId="598F1A27" w14:textId="77777777" w:rsidTr="00D97538">
        <w:tc>
          <w:tcPr>
            <w:tcW w:w="6941" w:type="dxa"/>
            <w:gridSpan w:val="4"/>
          </w:tcPr>
          <w:p w14:paraId="3397DC04" w14:textId="77777777" w:rsidR="00F163F5" w:rsidRDefault="00F163F5" w:rsidP="0035228B">
            <w:pPr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35759E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住所</w:t>
            </w:r>
          </w:p>
          <w:p w14:paraId="657AD59D" w14:textId="77777777" w:rsidR="004B54AE" w:rsidRDefault="004B54AE" w:rsidP="0035228B">
            <w:pPr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  <w:p w14:paraId="1F0515E1" w14:textId="77777777" w:rsidR="00171415" w:rsidRPr="0035759E" w:rsidRDefault="00171415" w:rsidP="0035228B">
            <w:pPr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5F60C13" w14:textId="25075A51" w:rsidR="00171415" w:rsidRDefault="00171415" w:rsidP="00171415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領収書</w:t>
            </w:r>
          </w:p>
          <w:p w14:paraId="4B1E0413" w14:textId="2B3A3482" w:rsidR="00F163F5" w:rsidRDefault="00171415" w:rsidP="00171415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35759E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必要・不要</w:t>
            </w:r>
          </w:p>
        </w:tc>
      </w:tr>
      <w:tr w:rsidR="001B3A69" w14:paraId="18C2CB40" w14:textId="5BAB38B1" w:rsidTr="00706194">
        <w:trPr>
          <w:trHeight w:val="651"/>
        </w:trPr>
        <w:tc>
          <w:tcPr>
            <w:tcW w:w="5228" w:type="dxa"/>
            <w:gridSpan w:val="2"/>
          </w:tcPr>
          <w:p w14:paraId="2E7C3728" w14:textId="77777777" w:rsidR="001B3A69" w:rsidRDefault="001B3A69" w:rsidP="0035228B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参加券　　　　　　　　　　</w:t>
            </w:r>
          </w:p>
          <w:p w14:paraId="63E91314" w14:textId="77777777" w:rsidR="001B3A69" w:rsidRPr="00F10082" w:rsidRDefault="001B3A69" w:rsidP="004B54AE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枚　　　　　　　　　　　　　　　　　　　　　　　</w:t>
            </w:r>
          </w:p>
        </w:tc>
        <w:tc>
          <w:tcPr>
            <w:tcW w:w="5228" w:type="dxa"/>
            <w:gridSpan w:val="3"/>
          </w:tcPr>
          <w:p w14:paraId="2620890E" w14:textId="3D82F475" w:rsidR="001B3A69" w:rsidRDefault="001B3A69" w:rsidP="00171415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UDトーク　</w:t>
            </w:r>
          </w:p>
          <w:p w14:paraId="52AACB3F" w14:textId="49369755" w:rsidR="001B3A69" w:rsidRPr="00F10082" w:rsidRDefault="001B3A69" w:rsidP="00171415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要・不要</w:t>
            </w:r>
          </w:p>
        </w:tc>
      </w:tr>
    </w:tbl>
    <w:p w14:paraId="620433A5" w14:textId="199C67F2" w:rsidR="005464CC" w:rsidRPr="005464CC" w:rsidRDefault="006C6E62" w:rsidP="00F71066">
      <w:pPr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  <w:r w:rsidRPr="00CA2614">
        <w:rPr>
          <w:rFonts w:ascii="ＭＳ 明朝" w:eastAsia="ＭＳ 明朝" w:hAnsi="ＭＳ 明朝" w:cs="ＭＳ 明朝" w:hint="eastAsia"/>
          <w:sz w:val="32"/>
          <w:szCs w:val="32"/>
        </w:rPr>
        <w:t>❑</w:t>
      </w:r>
      <w:r w:rsidR="006A00DC" w:rsidRPr="006A00DC">
        <w:rPr>
          <w:rFonts w:ascii="HG創英角ｺﾞｼｯｸUB" w:eastAsia="HG創英角ｺﾞｼｯｸUB" w:hAnsi="HG創英角ｺﾞｼｯｸUB" w:cs="ＭＳ 明朝" w:hint="eastAsia"/>
          <w:sz w:val="32"/>
          <w:szCs w:val="32"/>
        </w:rPr>
        <w:t>部落解放・人権文化フォーラム</w:t>
      </w:r>
      <w:r w:rsidR="00CB120A">
        <w:rPr>
          <w:rFonts w:ascii="HG創英角ｺﾞｼｯｸUB" w:eastAsia="HG創英角ｺﾞｼｯｸUB" w:hAnsi="HG創英角ｺﾞｼｯｸUB" w:cs="ＭＳ 明朝" w:hint="eastAsia"/>
          <w:sz w:val="32"/>
          <w:szCs w:val="32"/>
        </w:rPr>
        <w:t>２０２５</w:t>
      </w:r>
      <w:r w:rsidR="006A00DC" w:rsidRPr="006A00DC">
        <w:rPr>
          <w:rFonts w:ascii="HG創英角ｺﾞｼｯｸUB" w:eastAsia="HG創英角ｺﾞｼｯｸUB" w:hAnsi="HG創英角ｺﾞｼｯｸUB" w:cs="ＭＳ 明朝" w:hint="eastAsia"/>
          <w:sz w:val="32"/>
          <w:szCs w:val="32"/>
        </w:rPr>
        <w:t>・</w:t>
      </w:r>
      <w:r w:rsidRPr="006A00DC">
        <w:rPr>
          <w:rFonts w:ascii="HG創英角ｺﾞｼｯｸUB" w:eastAsia="HG創英角ｺﾞｼｯｸUB" w:hAnsi="HG創英角ｺﾞｼｯｸUB" w:cs="HG丸ｺﾞｼｯｸM-PRO" w:hint="eastAsia"/>
          <w:sz w:val="32"/>
          <w:szCs w:val="32"/>
        </w:rPr>
        <w:t>参加申込書</w:t>
      </w:r>
    </w:p>
    <w:p w14:paraId="21FF2C83" w14:textId="2DBA2E66" w:rsidR="00CB1073" w:rsidRDefault="004311EC" w:rsidP="00CF5C15">
      <w:pPr>
        <w:spacing w:after="0"/>
        <w:rPr>
          <w:rFonts w:ascii="HG丸ｺﾞｼｯｸM-PRO" w:eastAsia="HG丸ｺﾞｼｯｸM-PRO" w:hAnsi="HG丸ｺﾞｼｯｸM-PRO" w:cs="ＭＳ 明朝"/>
        </w:rPr>
      </w:pPr>
      <w:r w:rsidRPr="00CF5C15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問い合わせ</w:t>
      </w:r>
      <w:r w:rsidR="00CB1073"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  <w:tab/>
      </w:r>
      <w:r w:rsidRPr="00122FBE">
        <w:rPr>
          <w:rFonts w:ascii="HG丸ｺﾞｼｯｸM-PRO" w:eastAsia="HG丸ｺﾞｼｯｸM-PRO" w:hAnsi="HG丸ｺﾞｼｯｸM-PRO" w:cs="ＭＳ 明朝" w:hint="eastAsia"/>
        </w:rPr>
        <w:t>部落解放・人権文化フォーラム実行委員会</w:t>
      </w: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</w:p>
    <w:p w14:paraId="320D5261" w14:textId="7E4E6ED7" w:rsidR="004311EC" w:rsidRPr="00CB1073" w:rsidRDefault="004311EC" w:rsidP="00CB1073">
      <w:pPr>
        <w:spacing w:after="0"/>
        <w:ind w:left="1440" w:firstLine="720"/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</w:pPr>
      <w:r w:rsidRPr="00122FBE">
        <w:rPr>
          <w:rFonts w:ascii="HG丸ｺﾞｼｯｸM-PRO" w:eastAsia="HG丸ｺﾞｼｯｸM-PRO" w:hAnsi="HG丸ｺﾞｼｯｸM-PRO" w:cs="ＭＳ 明朝" w:hint="eastAsia"/>
        </w:rPr>
        <w:t>東京都台東区今戸2－8－5東京解放会館</w:t>
      </w:r>
    </w:p>
    <w:p w14:paraId="0B5BAF4B" w14:textId="0FE49306" w:rsidR="004311EC" w:rsidRPr="0048744E" w:rsidRDefault="004311EC" w:rsidP="000C4C45">
      <w:pPr>
        <w:spacing w:after="0"/>
        <w:rPr>
          <w:rFonts w:ascii="HG丸ｺﾞｼｯｸM-PRO" w:eastAsia="HG丸ｺﾞｼｯｸM-PRO" w:hAnsi="HG丸ｺﾞｼｯｸM-PRO" w:cs="ＭＳ 明朝"/>
          <w:shd w:val="clear" w:color="auto" w:fill="FFFFFF" w:themeFill="background1"/>
        </w:rPr>
      </w:pPr>
      <w:r w:rsidRPr="00122FBE">
        <w:rPr>
          <w:rFonts w:ascii="HG丸ｺﾞｼｯｸM-PRO" w:eastAsia="HG丸ｺﾞｼｯｸM-PRO" w:hAnsi="HG丸ｺﾞｼｯｸM-PRO" w:cs="ＭＳ 明朝" w:hint="eastAsia"/>
        </w:rPr>
        <w:t>TEL：</w:t>
      </w:r>
      <w:r w:rsidRPr="00375DE2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03-3874-7332</w:t>
      </w:r>
      <w:r w:rsidR="00CB1073">
        <w:rPr>
          <w:rFonts w:ascii="HG丸ｺﾞｼｯｸM-PRO" w:eastAsia="HG丸ｺﾞｼｯｸM-PRO" w:hAnsi="HG丸ｺﾞｼｯｸM-PRO" w:cs="ＭＳ 明朝"/>
        </w:rPr>
        <w:tab/>
      </w:r>
      <w:r w:rsidR="00CB1073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E8783E" w:rsidRPr="00122FBE">
        <w:rPr>
          <w:rFonts w:ascii="HG丸ｺﾞｼｯｸM-PRO" w:eastAsia="HG丸ｺﾞｼｯｸM-PRO" w:hAnsi="HG丸ｺﾞｼｯｸM-PRO" w:cs="ＭＳ 明朝" w:hint="eastAsia"/>
        </w:rPr>
        <w:t>FAX：</w:t>
      </w:r>
      <w:r w:rsidR="00E8783E" w:rsidRPr="00375DE2">
        <w:rPr>
          <w:rFonts w:ascii="HG丸ｺﾞｼｯｸM-PRO" w:eastAsia="HG丸ｺﾞｼｯｸM-PRO" w:hAnsi="HG丸ｺﾞｼｯｸM-PRO" w:cs="ＭＳ 明朝" w:hint="eastAsia"/>
          <w:b/>
          <w:bCs/>
        </w:rPr>
        <w:t>03-3874-7313</w:t>
      </w:r>
      <w:r w:rsidR="00E41F0F" w:rsidRPr="00E41F0F">
        <w:rPr>
          <w:rFonts w:ascii="HG丸ｺﾞｼｯｸM-PRO" w:eastAsia="HG丸ｺﾞｼｯｸM-PRO" w:hAnsi="HG丸ｺﾞｼｯｸM-PRO" w:cs="ＭＳ 明朝"/>
        </w:rPr>
        <w:t xml:space="preserve"> </w:t>
      </w:r>
      <w:r w:rsidR="00E41F0F">
        <w:rPr>
          <w:rFonts w:ascii="HG丸ｺﾞｼｯｸM-PRO" w:eastAsia="HG丸ｺﾞｼｯｸM-PRO" w:hAnsi="HG丸ｺﾞｼｯｸM-PRO" w:cs="ＭＳ 明朝" w:hint="eastAsia"/>
        </w:rPr>
        <w:t xml:space="preserve"> </w:t>
      </w:r>
      <w:r w:rsidR="00E41F0F">
        <w:rPr>
          <w:rFonts w:ascii="HG丸ｺﾞｼｯｸM-PRO" w:eastAsia="HG丸ｺﾞｼｯｸM-PRO" w:hAnsi="HG丸ｺﾞｼｯｸM-PRO" w:cs="ＭＳ 明朝"/>
        </w:rPr>
        <w:t xml:space="preserve">    </w:t>
      </w:r>
      <w:r w:rsidR="00E41F0F" w:rsidRPr="00122FBE">
        <w:rPr>
          <w:rFonts w:ascii="HG丸ｺﾞｼｯｸM-PRO" w:eastAsia="HG丸ｺﾞｼｯｸM-PRO" w:hAnsi="HG丸ｺﾞｼｯｸM-PRO" w:cs="ＭＳ 明朝"/>
        </w:rPr>
        <w:t>M</w:t>
      </w:r>
      <w:r w:rsidR="00E41F0F" w:rsidRPr="00122FBE">
        <w:rPr>
          <w:rFonts w:ascii="HG丸ｺﾞｼｯｸM-PRO" w:eastAsia="HG丸ｺﾞｼｯｸM-PRO" w:hAnsi="HG丸ｺﾞｼｯｸM-PRO" w:cs="ＭＳ 明朝" w:hint="eastAsia"/>
        </w:rPr>
        <w:t>ail：</w:t>
      </w:r>
      <w:hyperlink r:id="rId15" w:history="1">
        <w:r w:rsidR="00E41F0F" w:rsidRPr="00B909B4">
          <w:rPr>
            <w:rStyle w:val="afff1"/>
            <w:rFonts w:hint="eastAsia"/>
            <w:b/>
            <w:bCs/>
            <w:color w:val="0070C0"/>
            <w:shd w:val="clear" w:color="auto" w:fill="FFFFFF" w:themeFill="background1"/>
          </w:rPr>
          <w:t>s</w:t>
        </w:r>
        <w:r w:rsidR="00E41F0F" w:rsidRPr="00B909B4">
          <w:rPr>
            <w:rStyle w:val="afff1"/>
            <w:b/>
            <w:bCs/>
            <w:color w:val="0070C0"/>
            <w:shd w:val="clear" w:color="auto" w:fill="FFFFFF" w:themeFill="background1"/>
          </w:rPr>
          <w:t>tarrabbit2068@gmail.com</w:t>
        </w:r>
      </w:hyperlink>
    </w:p>
    <w:sectPr w:rsidR="004311EC" w:rsidRPr="0048744E" w:rsidSect="00CA2614">
      <w:headerReference w:type="default" r:id="rId16"/>
      <w:footerReference w:type="first" r:id="rId17"/>
      <w:pgSz w:w="11906" w:h="16838" w:code="9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9530" w14:textId="77777777" w:rsidR="00EF1770" w:rsidRDefault="00EF1770">
      <w:pPr>
        <w:spacing w:after="0" w:line="240" w:lineRule="auto"/>
      </w:pPr>
      <w:r>
        <w:separator/>
      </w:r>
    </w:p>
    <w:p w14:paraId="7DAA42D4" w14:textId="77777777" w:rsidR="00EF1770" w:rsidRDefault="00EF1770"/>
  </w:endnote>
  <w:endnote w:type="continuationSeparator" w:id="0">
    <w:p w14:paraId="37E53CC9" w14:textId="77777777" w:rsidR="00EF1770" w:rsidRDefault="00EF1770">
      <w:pPr>
        <w:spacing w:after="0" w:line="240" w:lineRule="auto"/>
      </w:pPr>
      <w:r>
        <w:continuationSeparator/>
      </w:r>
    </w:p>
    <w:p w14:paraId="7059BDE3" w14:textId="77777777" w:rsidR="00EF1770" w:rsidRDefault="00EF1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7BCE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B477" w14:textId="77777777" w:rsidR="00EF1770" w:rsidRDefault="00EF1770">
      <w:pPr>
        <w:spacing w:after="0" w:line="240" w:lineRule="auto"/>
      </w:pPr>
      <w:r>
        <w:separator/>
      </w:r>
    </w:p>
    <w:p w14:paraId="6F7E354F" w14:textId="77777777" w:rsidR="00EF1770" w:rsidRDefault="00EF1770"/>
  </w:footnote>
  <w:footnote w:type="continuationSeparator" w:id="0">
    <w:p w14:paraId="6406D81D" w14:textId="77777777" w:rsidR="00EF1770" w:rsidRDefault="00EF1770">
      <w:pPr>
        <w:spacing w:after="0" w:line="240" w:lineRule="auto"/>
      </w:pPr>
      <w:r>
        <w:continuationSeparator/>
      </w:r>
    </w:p>
    <w:p w14:paraId="759DB77C" w14:textId="77777777" w:rsidR="00EF1770" w:rsidRDefault="00EF1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B6E2" w14:textId="77777777" w:rsidR="001B4EEF" w:rsidRDefault="001B4EEF" w:rsidP="001B4EEF">
    <w:pPr>
      <w:pStyle w:val="a5"/>
    </w:pPr>
    <w:r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F9DE124" wp14:editId="76D2FC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グループ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フリーフォーム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フリーフォーム:図形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フリーフォーム:図形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フリーフォーム:図形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フリーフォーム:図形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フリーフォーム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フリーフォーム:図形 29" descr="文書の右下隅のフッター図形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フリーフォーム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56B716E" id="グループ 2" o:spid="_x0000_s1026" alt="&quot;&quot;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">
              <v:shape id="フリーフォーム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63a537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フリーフォーム:図形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4eb3cf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フリーフォーム:図形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37a76f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フリーフォーム:図形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63a537 [3205]" stroked="f">
                <v:path arrowok="t" o:connecttype="custom" o:connectlocs="1070039,0;1070039,950237;0,950237" o:connectangles="0,0,0"/>
              </v:shape>
              <v:shape id="フリーフォーム:図形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37a76f [3206]" stroked="f">
                <v:path arrowok="t" o:connecttype="custom" o:connectlocs="1991837,0;1991837,238843;1991837,829191;925407,1776225;0,1776225" o:connectangles="0,0,0,0,0"/>
              </v:shape>
              <v:shape id="フリーフォーム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44c1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フリーフォーム:図形 29" o:spid="_x0000_s1033" alt="文書の右下隅のフッター図形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51c3f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フリーフォーム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99cb38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2CB6C695" w14:textId="77777777" w:rsidR="001B4EEF" w:rsidRDefault="001B4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A636E"/>
    <w:multiLevelType w:val="hybridMultilevel"/>
    <w:tmpl w:val="64B6F0DE"/>
    <w:lvl w:ilvl="0" w:tplc="B18A7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DD2F56"/>
    <w:multiLevelType w:val="hybridMultilevel"/>
    <w:tmpl w:val="D2D85F1E"/>
    <w:lvl w:ilvl="0" w:tplc="9A3C55EC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theme="minorHAnsi"/>
        <w:sz w:val="18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2CE50BD"/>
    <w:multiLevelType w:val="hybridMultilevel"/>
    <w:tmpl w:val="6C18447E"/>
    <w:lvl w:ilvl="0" w:tplc="52FCEF2C">
      <w:start w:val="1"/>
      <w:numFmt w:val="decimalEnclosedCircle"/>
      <w:lvlText w:val="%1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05374DA2"/>
    <w:multiLevelType w:val="hybridMultilevel"/>
    <w:tmpl w:val="2B34AD36"/>
    <w:lvl w:ilvl="0" w:tplc="1CF2F218">
      <w:start w:val="1"/>
      <w:numFmt w:val="decimalEnclosedCircle"/>
      <w:lvlText w:val="%1"/>
      <w:lvlJc w:val="left"/>
      <w:pPr>
        <w:ind w:left="360" w:hanging="360"/>
      </w:pPr>
      <w:rPr>
        <w:rFonts w:ascii="Meiryo UI" w:hAnsi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069F21AA"/>
    <w:multiLevelType w:val="hybridMultilevel"/>
    <w:tmpl w:val="68980ECC"/>
    <w:lvl w:ilvl="0" w:tplc="35A2D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087C38B2"/>
    <w:multiLevelType w:val="hybridMultilevel"/>
    <w:tmpl w:val="65086D52"/>
    <w:lvl w:ilvl="0" w:tplc="A4D29E4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 w:val="0"/>
        <w:w w:val="66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8E27F30"/>
    <w:multiLevelType w:val="hybridMultilevel"/>
    <w:tmpl w:val="1E0CF994"/>
    <w:lvl w:ilvl="0" w:tplc="B576F2A6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="HG丸ｺﾞｼｯｸM-PRO" w:hint="eastAsia"/>
        <w:b w:val="0"/>
        <w:w w:val="66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9466083"/>
    <w:multiLevelType w:val="hybridMultilevel"/>
    <w:tmpl w:val="817C0FA4"/>
    <w:lvl w:ilvl="0" w:tplc="447C93B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0BBC57C9"/>
    <w:multiLevelType w:val="hybridMultilevel"/>
    <w:tmpl w:val="4B820716"/>
    <w:lvl w:ilvl="0" w:tplc="35207D40">
      <w:start w:val="1"/>
      <w:numFmt w:val="decimalEnclosedCircle"/>
      <w:lvlText w:val="%1"/>
      <w:lvlJc w:val="left"/>
      <w:pPr>
        <w:ind w:left="1855" w:hanging="720"/>
      </w:pPr>
      <w:rPr>
        <w:rFonts w:hint="default"/>
        <w:color w:val="FF0000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19" w15:restartNumberingAfterBreak="0">
    <w:nsid w:val="0CEA231D"/>
    <w:multiLevelType w:val="hybridMultilevel"/>
    <w:tmpl w:val="E3BC597A"/>
    <w:lvl w:ilvl="0" w:tplc="52FCEF2C">
      <w:start w:val="1"/>
      <w:numFmt w:val="decimalEnclosedCircle"/>
      <w:lvlText w:val="%1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7B7B67"/>
    <w:multiLevelType w:val="hybridMultilevel"/>
    <w:tmpl w:val="FEBCF8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6B6AFF"/>
    <w:multiLevelType w:val="hybridMultilevel"/>
    <w:tmpl w:val="04D49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745342B"/>
    <w:multiLevelType w:val="hybridMultilevel"/>
    <w:tmpl w:val="CAA6DA16"/>
    <w:lvl w:ilvl="0" w:tplc="A4D29E4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 w:val="0"/>
        <w:w w:val="66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9136547"/>
    <w:multiLevelType w:val="hybridMultilevel"/>
    <w:tmpl w:val="C882ACD6"/>
    <w:lvl w:ilvl="0" w:tplc="52FCEF2C">
      <w:start w:val="1"/>
      <w:numFmt w:val="decimalEnclosedCircle"/>
      <w:lvlText w:val="%1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5375E6"/>
    <w:multiLevelType w:val="hybridMultilevel"/>
    <w:tmpl w:val="87762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D6F25CB"/>
    <w:multiLevelType w:val="hybridMultilevel"/>
    <w:tmpl w:val="CDE088D4"/>
    <w:lvl w:ilvl="0" w:tplc="2F9A6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F201FE0"/>
    <w:multiLevelType w:val="hybridMultilevel"/>
    <w:tmpl w:val="DDB63442"/>
    <w:lvl w:ilvl="0" w:tplc="B4A0F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60D4B2D"/>
    <w:multiLevelType w:val="hybridMultilevel"/>
    <w:tmpl w:val="716E15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A9234A6"/>
    <w:multiLevelType w:val="hybridMultilevel"/>
    <w:tmpl w:val="6FB04DC4"/>
    <w:lvl w:ilvl="0" w:tplc="435C763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0C3339E"/>
    <w:multiLevelType w:val="hybridMultilevel"/>
    <w:tmpl w:val="D7A4581C"/>
    <w:lvl w:ilvl="0" w:tplc="B1F8267C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16D2DA0"/>
    <w:multiLevelType w:val="hybridMultilevel"/>
    <w:tmpl w:val="CA2A60B2"/>
    <w:lvl w:ilvl="0" w:tplc="F828A12E">
      <w:start w:val="1"/>
      <w:numFmt w:val="decimalEnclosedCircle"/>
      <w:lvlText w:val="%1"/>
      <w:lvlJc w:val="left"/>
      <w:pPr>
        <w:ind w:left="360" w:hanging="360"/>
      </w:pPr>
      <w:rPr>
        <w:rFonts w:cstheme="minorHAnsi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32A5643"/>
    <w:multiLevelType w:val="hybridMultilevel"/>
    <w:tmpl w:val="214CBD9E"/>
    <w:lvl w:ilvl="0" w:tplc="A4D29E4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 w:val="0"/>
        <w:w w:val="66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51B6A67"/>
    <w:multiLevelType w:val="hybridMultilevel"/>
    <w:tmpl w:val="8C725F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5C7661"/>
    <w:multiLevelType w:val="hybridMultilevel"/>
    <w:tmpl w:val="88F0ED64"/>
    <w:lvl w:ilvl="0" w:tplc="BC9E7D8C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D712216"/>
    <w:multiLevelType w:val="hybridMultilevel"/>
    <w:tmpl w:val="3356D4C8"/>
    <w:lvl w:ilvl="0" w:tplc="B978D612">
      <w:start w:val="1"/>
      <w:numFmt w:val="decimalEnclosedCircle"/>
      <w:lvlText w:val="%1"/>
      <w:lvlJc w:val="left"/>
      <w:pPr>
        <w:ind w:left="319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156" w:hanging="440"/>
      </w:pPr>
    </w:lvl>
    <w:lvl w:ilvl="3" w:tplc="0409000F" w:tentative="1">
      <w:start w:val="1"/>
      <w:numFmt w:val="decimal"/>
      <w:lvlText w:val="%4."/>
      <w:lvlJc w:val="left"/>
      <w:pPr>
        <w:ind w:left="4596" w:hanging="440"/>
      </w:pPr>
    </w:lvl>
    <w:lvl w:ilvl="4" w:tplc="04090017" w:tentative="1">
      <w:start w:val="1"/>
      <w:numFmt w:val="aiueoFullWidth"/>
      <w:lvlText w:val="(%5)"/>
      <w:lvlJc w:val="left"/>
      <w:pPr>
        <w:ind w:left="5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476" w:hanging="440"/>
      </w:pPr>
    </w:lvl>
    <w:lvl w:ilvl="6" w:tplc="0409000F" w:tentative="1">
      <w:start w:val="1"/>
      <w:numFmt w:val="decimal"/>
      <w:lvlText w:val="%7."/>
      <w:lvlJc w:val="left"/>
      <w:pPr>
        <w:ind w:left="5916" w:hanging="440"/>
      </w:pPr>
    </w:lvl>
    <w:lvl w:ilvl="7" w:tplc="04090017" w:tentative="1">
      <w:start w:val="1"/>
      <w:numFmt w:val="aiueoFullWidth"/>
      <w:lvlText w:val="(%8)"/>
      <w:lvlJc w:val="left"/>
      <w:pPr>
        <w:ind w:left="6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796" w:hanging="440"/>
      </w:pPr>
    </w:lvl>
  </w:abstractNum>
  <w:abstractNum w:abstractNumId="35" w15:restartNumberingAfterBreak="0">
    <w:nsid w:val="4E431FAF"/>
    <w:multiLevelType w:val="hybridMultilevel"/>
    <w:tmpl w:val="88C6A07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4FB63B18"/>
    <w:multiLevelType w:val="hybridMultilevel"/>
    <w:tmpl w:val="9B0216A0"/>
    <w:lvl w:ilvl="0" w:tplc="52FCEF2C">
      <w:start w:val="1"/>
      <w:numFmt w:val="decimalEnclosedCircle"/>
      <w:lvlText w:val="%1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10E556C"/>
    <w:multiLevelType w:val="hybridMultilevel"/>
    <w:tmpl w:val="6B8EA3E0"/>
    <w:lvl w:ilvl="0" w:tplc="52FCEF2C">
      <w:start w:val="1"/>
      <w:numFmt w:val="decimalEnclosedCircle"/>
      <w:lvlText w:val="%1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361021D"/>
    <w:multiLevelType w:val="hybridMultilevel"/>
    <w:tmpl w:val="B0B4850A"/>
    <w:lvl w:ilvl="0" w:tplc="3F1A49E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3AB13CC"/>
    <w:multiLevelType w:val="hybridMultilevel"/>
    <w:tmpl w:val="7682BA3E"/>
    <w:lvl w:ilvl="0" w:tplc="52FCEF2C">
      <w:start w:val="1"/>
      <w:numFmt w:val="decimalEnclosedCircle"/>
      <w:lvlText w:val="%1"/>
      <w:lvlJc w:val="left"/>
      <w:pPr>
        <w:ind w:left="42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4DC4FD2"/>
    <w:multiLevelType w:val="hybridMultilevel"/>
    <w:tmpl w:val="1D06BA08"/>
    <w:lvl w:ilvl="0" w:tplc="0100C82E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="HG丸ｺﾞｼｯｸM-PRO" w:hint="eastAsia"/>
        <w:b w:val="0"/>
        <w:w w:val="66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74239B1"/>
    <w:multiLevelType w:val="hybridMultilevel"/>
    <w:tmpl w:val="61B49F3E"/>
    <w:lvl w:ilvl="0" w:tplc="74AEA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A81590C"/>
    <w:multiLevelType w:val="hybridMultilevel"/>
    <w:tmpl w:val="BED4699A"/>
    <w:lvl w:ilvl="0" w:tplc="C8FE44EA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theme="minorHAnsi"/>
        <w:sz w:val="24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BF0517F"/>
    <w:multiLevelType w:val="hybridMultilevel"/>
    <w:tmpl w:val="876A555E"/>
    <w:lvl w:ilvl="0" w:tplc="884428BE">
      <w:start w:val="1"/>
      <w:numFmt w:val="decimalEnclosedCircle"/>
      <w:lvlText w:val="%1"/>
      <w:lvlJc w:val="left"/>
      <w:pPr>
        <w:ind w:left="360" w:hanging="360"/>
      </w:pPr>
      <w:rPr>
        <w:rFonts w:cstheme="minorHAnsi" w:hint="default"/>
        <w:w w:val="1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CC40365"/>
    <w:multiLevelType w:val="hybridMultilevel"/>
    <w:tmpl w:val="DFE4E388"/>
    <w:lvl w:ilvl="0" w:tplc="1CBA65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F0A4C31"/>
    <w:multiLevelType w:val="hybridMultilevel"/>
    <w:tmpl w:val="F356BD88"/>
    <w:lvl w:ilvl="0" w:tplc="90629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0B41A63"/>
    <w:multiLevelType w:val="hybridMultilevel"/>
    <w:tmpl w:val="7B1E9762"/>
    <w:lvl w:ilvl="0" w:tplc="6BC86642">
      <w:start w:val="1"/>
      <w:numFmt w:val="decimalEnclosedCircle"/>
      <w:lvlText w:val="%1"/>
      <w:lvlJc w:val="left"/>
      <w:pPr>
        <w:ind w:left="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40"/>
      </w:pPr>
    </w:lvl>
    <w:lvl w:ilvl="3" w:tplc="0409000F" w:tentative="1">
      <w:start w:val="1"/>
      <w:numFmt w:val="decimal"/>
      <w:lvlText w:val="%4."/>
      <w:lvlJc w:val="left"/>
      <w:pPr>
        <w:ind w:left="1714" w:hanging="440"/>
      </w:pPr>
    </w:lvl>
    <w:lvl w:ilvl="4" w:tplc="04090017" w:tentative="1">
      <w:start w:val="1"/>
      <w:numFmt w:val="aiueoFullWidth"/>
      <w:lvlText w:val="(%5)"/>
      <w:lvlJc w:val="left"/>
      <w:pPr>
        <w:ind w:left="2154" w:hanging="440"/>
      </w:pPr>
    </w:lvl>
    <w:lvl w:ilvl="5" w:tplc="04090011" w:tentative="1">
      <w:start w:val="1"/>
      <w:numFmt w:val="decimalEnclosedCircle"/>
      <w:lvlText w:val="%6"/>
      <w:lvlJc w:val="left"/>
      <w:pPr>
        <w:ind w:left="2594" w:hanging="440"/>
      </w:pPr>
    </w:lvl>
    <w:lvl w:ilvl="6" w:tplc="0409000F" w:tentative="1">
      <w:start w:val="1"/>
      <w:numFmt w:val="decimal"/>
      <w:lvlText w:val="%7."/>
      <w:lvlJc w:val="left"/>
      <w:pPr>
        <w:ind w:left="3034" w:hanging="440"/>
      </w:pPr>
    </w:lvl>
    <w:lvl w:ilvl="7" w:tplc="04090017" w:tentative="1">
      <w:start w:val="1"/>
      <w:numFmt w:val="aiueoFullWidth"/>
      <w:lvlText w:val="(%8)"/>
      <w:lvlJc w:val="left"/>
      <w:pPr>
        <w:ind w:left="347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40"/>
      </w:pPr>
    </w:lvl>
  </w:abstractNum>
  <w:abstractNum w:abstractNumId="47" w15:restartNumberingAfterBreak="0">
    <w:nsid w:val="6D3435C8"/>
    <w:multiLevelType w:val="hybridMultilevel"/>
    <w:tmpl w:val="2FA8BFB4"/>
    <w:lvl w:ilvl="0" w:tplc="7AF8F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76B965EB"/>
    <w:multiLevelType w:val="hybridMultilevel"/>
    <w:tmpl w:val="8962E866"/>
    <w:lvl w:ilvl="0" w:tplc="37B8123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3223231">
    <w:abstractNumId w:val="9"/>
  </w:num>
  <w:num w:numId="2" w16cid:durableId="1997413343">
    <w:abstractNumId w:val="7"/>
  </w:num>
  <w:num w:numId="3" w16cid:durableId="555580047">
    <w:abstractNumId w:val="6"/>
  </w:num>
  <w:num w:numId="4" w16cid:durableId="971255793">
    <w:abstractNumId w:val="5"/>
  </w:num>
  <w:num w:numId="5" w16cid:durableId="1245918512">
    <w:abstractNumId w:val="4"/>
  </w:num>
  <w:num w:numId="6" w16cid:durableId="1756395036">
    <w:abstractNumId w:val="8"/>
  </w:num>
  <w:num w:numId="7" w16cid:durableId="304357133">
    <w:abstractNumId w:val="3"/>
  </w:num>
  <w:num w:numId="8" w16cid:durableId="1511336282">
    <w:abstractNumId w:val="2"/>
  </w:num>
  <w:num w:numId="9" w16cid:durableId="872763859">
    <w:abstractNumId w:val="1"/>
  </w:num>
  <w:num w:numId="10" w16cid:durableId="1031803545">
    <w:abstractNumId w:val="0"/>
  </w:num>
  <w:num w:numId="11" w16cid:durableId="1535920111">
    <w:abstractNumId w:val="20"/>
  </w:num>
  <w:num w:numId="12" w16cid:durableId="371883338">
    <w:abstractNumId w:val="32"/>
  </w:num>
  <w:num w:numId="13" w16cid:durableId="1250695879">
    <w:abstractNumId w:val="27"/>
  </w:num>
  <w:num w:numId="14" w16cid:durableId="1808279122">
    <w:abstractNumId w:val="10"/>
  </w:num>
  <w:num w:numId="15" w16cid:durableId="2109229639">
    <w:abstractNumId w:val="45"/>
  </w:num>
  <w:num w:numId="16" w16cid:durableId="284389723">
    <w:abstractNumId w:val="35"/>
  </w:num>
  <w:num w:numId="17" w16cid:durableId="13387853">
    <w:abstractNumId w:val="24"/>
  </w:num>
  <w:num w:numId="18" w16cid:durableId="1565800965">
    <w:abstractNumId w:val="17"/>
  </w:num>
  <w:num w:numId="19" w16cid:durableId="854001921">
    <w:abstractNumId w:val="38"/>
  </w:num>
  <w:num w:numId="20" w16cid:durableId="1093167139">
    <w:abstractNumId w:val="31"/>
  </w:num>
  <w:num w:numId="21" w16cid:durableId="1494639626">
    <w:abstractNumId w:val="22"/>
  </w:num>
  <w:num w:numId="22" w16cid:durableId="612976437">
    <w:abstractNumId w:val="15"/>
  </w:num>
  <w:num w:numId="23" w16cid:durableId="387193422">
    <w:abstractNumId w:val="40"/>
  </w:num>
  <w:num w:numId="24" w16cid:durableId="411509226">
    <w:abstractNumId w:val="37"/>
  </w:num>
  <w:num w:numId="25" w16cid:durableId="462307018">
    <w:abstractNumId w:val="19"/>
  </w:num>
  <w:num w:numId="26" w16cid:durableId="354040211">
    <w:abstractNumId w:val="12"/>
  </w:num>
  <w:num w:numId="27" w16cid:durableId="1305545927">
    <w:abstractNumId w:val="36"/>
  </w:num>
  <w:num w:numId="28" w16cid:durableId="1448309669">
    <w:abstractNumId w:val="39"/>
  </w:num>
  <w:num w:numId="29" w16cid:durableId="1277712310">
    <w:abstractNumId w:val="23"/>
  </w:num>
  <w:num w:numId="30" w16cid:durableId="1126704039">
    <w:abstractNumId w:val="16"/>
  </w:num>
  <w:num w:numId="31" w16cid:durableId="609359199">
    <w:abstractNumId w:val="44"/>
  </w:num>
  <w:num w:numId="32" w16cid:durableId="353650719">
    <w:abstractNumId w:val="21"/>
  </w:num>
  <w:num w:numId="33" w16cid:durableId="944191232">
    <w:abstractNumId w:val="33"/>
  </w:num>
  <w:num w:numId="34" w16cid:durableId="2055737398">
    <w:abstractNumId w:val="28"/>
  </w:num>
  <w:num w:numId="35" w16cid:durableId="2102528289">
    <w:abstractNumId w:val="29"/>
  </w:num>
  <w:num w:numId="36" w16cid:durableId="348216271">
    <w:abstractNumId w:val="26"/>
  </w:num>
  <w:num w:numId="37" w16cid:durableId="862668285">
    <w:abstractNumId w:val="34"/>
  </w:num>
  <w:num w:numId="38" w16cid:durableId="1701398153">
    <w:abstractNumId w:val="18"/>
  </w:num>
  <w:num w:numId="39" w16cid:durableId="1808737392">
    <w:abstractNumId w:val="48"/>
  </w:num>
  <w:num w:numId="40" w16cid:durableId="529729313">
    <w:abstractNumId w:val="41"/>
  </w:num>
  <w:num w:numId="41" w16cid:durableId="1738240425">
    <w:abstractNumId w:val="47"/>
  </w:num>
  <w:num w:numId="42" w16cid:durableId="493641992">
    <w:abstractNumId w:val="46"/>
  </w:num>
  <w:num w:numId="43" w16cid:durableId="352463764">
    <w:abstractNumId w:val="14"/>
  </w:num>
  <w:num w:numId="44" w16cid:durableId="1846630860">
    <w:abstractNumId w:val="11"/>
  </w:num>
  <w:num w:numId="45" w16cid:durableId="1779834665">
    <w:abstractNumId w:val="25"/>
  </w:num>
  <w:num w:numId="46" w16cid:durableId="782261649">
    <w:abstractNumId w:val="42"/>
  </w:num>
  <w:num w:numId="47" w16cid:durableId="1228758985">
    <w:abstractNumId w:val="30"/>
  </w:num>
  <w:num w:numId="48" w16cid:durableId="934360300">
    <w:abstractNumId w:val="13"/>
  </w:num>
  <w:num w:numId="49" w16cid:durableId="64666890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70"/>
    <w:rsid w:val="000115CE"/>
    <w:rsid w:val="000175EF"/>
    <w:rsid w:val="000237A3"/>
    <w:rsid w:val="00024D50"/>
    <w:rsid w:val="000278E4"/>
    <w:rsid w:val="00061D20"/>
    <w:rsid w:val="00080011"/>
    <w:rsid w:val="000828F4"/>
    <w:rsid w:val="000844E8"/>
    <w:rsid w:val="000947D1"/>
    <w:rsid w:val="000A10DA"/>
    <w:rsid w:val="000B7194"/>
    <w:rsid w:val="000C4C45"/>
    <w:rsid w:val="000F0BDA"/>
    <w:rsid w:val="000F3398"/>
    <w:rsid w:val="000F51EC"/>
    <w:rsid w:val="000F7122"/>
    <w:rsid w:val="001002FD"/>
    <w:rsid w:val="00114942"/>
    <w:rsid w:val="00131121"/>
    <w:rsid w:val="00156AEA"/>
    <w:rsid w:val="001710DD"/>
    <w:rsid w:val="00171415"/>
    <w:rsid w:val="001753DB"/>
    <w:rsid w:val="00192FE5"/>
    <w:rsid w:val="001B385D"/>
    <w:rsid w:val="001B3A69"/>
    <w:rsid w:val="001B4EEF"/>
    <w:rsid w:val="001B689C"/>
    <w:rsid w:val="001C33AE"/>
    <w:rsid w:val="001C7C73"/>
    <w:rsid w:val="001E0569"/>
    <w:rsid w:val="001E24B6"/>
    <w:rsid w:val="001F5CF1"/>
    <w:rsid w:val="001F7208"/>
    <w:rsid w:val="00200635"/>
    <w:rsid w:val="00216814"/>
    <w:rsid w:val="00221E8D"/>
    <w:rsid w:val="002241B0"/>
    <w:rsid w:val="002357D2"/>
    <w:rsid w:val="00254E0D"/>
    <w:rsid w:val="0026714A"/>
    <w:rsid w:val="0028372F"/>
    <w:rsid w:val="002945E1"/>
    <w:rsid w:val="002B3915"/>
    <w:rsid w:val="002C380A"/>
    <w:rsid w:val="002C7FC4"/>
    <w:rsid w:val="002D7936"/>
    <w:rsid w:val="002F7B41"/>
    <w:rsid w:val="00307B2E"/>
    <w:rsid w:val="0035228B"/>
    <w:rsid w:val="0035759E"/>
    <w:rsid w:val="00362084"/>
    <w:rsid w:val="00375DE2"/>
    <w:rsid w:val="0038000D"/>
    <w:rsid w:val="00385ACF"/>
    <w:rsid w:val="00397ABF"/>
    <w:rsid w:val="003C07EB"/>
    <w:rsid w:val="003D5F0B"/>
    <w:rsid w:val="00402419"/>
    <w:rsid w:val="00402A97"/>
    <w:rsid w:val="00404ED7"/>
    <w:rsid w:val="004311EC"/>
    <w:rsid w:val="00444DBA"/>
    <w:rsid w:val="0045445B"/>
    <w:rsid w:val="00477474"/>
    <w:rsid w:val="00480B7F"/>
    <w:rsid w:val="0048589B"/>
    <w:rsid w:val="0048744E"/>
    <w:rsid w:val="0049576D"/>
    <w:rsid w:val="004A00D1"/>
    <w:rsid w:val="004A1893"/>
    <w:rsid w:val="004A340F"/>
    <w:rsid w:val="004B0FAD"/>
    <w:rsid w:val="004B3C30"/>
    <w:rsid w:val="004B54AE"/>
    <w:rsid w:val="004C0ADC"/>
    <w:rsid w:val="004C4A44"/>
    <w:rsid w:val="004D14FB"/>
    <w:rsid w:val="004D54BF"/>
    <w:rsid w:val="004F18D3"/>
    <w:rsid w:val="0051018F"/>
    <w:rsid w:val="005125BB"/>
    <w:rsid w:val="00520B95"/>
    <w:rsid w:val="005264AB"/>
    <w:rsid w:val="00533AE2"/>
    <w:rsid w:val="00537F9C"/>
    <w:rsid w:val="00537FB2"/>
    <w:rsid w:val="005464CC"/>
    <w:rsid w:val="00552889"/>
    <w:rsid w:val="0055534B"/>
    <w:rsid w:val="005648E3"/>
    <w:rsid w:val="00570DAB"/>
    <w:rsid w:val="00572222"/>
    <w:rsid w:val="005B35DC"/>
    <w:rsid w:val="005C5A43"/>
    <w:rsid w:val="005D3C07"/>
    <w:rsid w:val="005D3DA6"/>
    <w:rsid w:val="005D53D6"/>
    <w:rsid w:val="005D598E"/>
    <w:rsid w:val="005D64D6"/>
    <w:rsid w:val="0060006A"/>
    <w:rsid w:val="006014D0"/>
    <w:rsid w:val="00606D5D"/>
    <w:rsid w:val="0062778E"/>
    <w:rsid w:val="006413E7"/>
    <w:rsid w:val="00643AA4"/>
    <w:rsid w:val="00677E49"/>
    <w:rsid w:val="006A00DC"/>
    <w:rsid w:val="006B2C0D"/>
    <w:rsid w:val="006C3DFE"/>
    <w:rsid w:val="006C6E62"/>
    <w:rsid w:val="006D3EC3"/>
    <w:rsid w:val="006D7CC1"/>
    <w:rsid w:val="00710B21"/>
    <w:rsid w:val="007171AC"/>
    <w:rsid w:val="00721809"/>
    <w:rsid w:val="0072321E"/>
    <w:rsid w:val="00726BB2"/>
    <w:rsid w:val="00734635"/>
    <w:rsid w:val="0073538C"/>
    <w:rsid w:val="00744EA9"/>
    <w:rsid w:val="0075013F"/>
    <w:rsid w:val="00752FC4"/>
    <w:rsid w:val="00757E9C"/>
    <w:rsid w:val="00775156"/>
    <w:rsid w:val="0078170E"/>
    <w:rsid w:val="007A0FC2"/>
    <w:rsid w:val="007B2F90"/>
    <w:rsid w:val="007B4C91"/>
    <w:rsid w:val="007D07F9"/>
    <w:rsid w:val="007D43D0"/>
    <w:rsid w:val="007D70F7"/>
    <w:rsid w:val="007D7FA8"/>
    <w:rsid w:val="007E1C1F"/>
    <w:rsid w:val="007F137B"/>
    <w:rsid w:val="007F5E78"/>
    <w:rsid w:val="00817CD0"/>
    <w:rsid w:val="00830C5F"/>
    <w:rsid w:val="00831FBE"/>
    <w:rsid w:val="00834A33"/>
    <w:rsid w:val="00841EB1"/>
    <w:rsid w:val="00850B0D"/>
    <w:rsid w:val="00855AFE"/>
    <w:rsid w:val="0087091B"/>
    <w:rsid w:val="0087379D"/>
    <w:rsid w:val="008742D0"/>
    <w:rsid w:val="00881159"/>
    <w:rsid w:val="00892E1E"/>
    <w:rsid w:val="00896EE1"/>
    <w:rsid w:val="008C1482"/>
    <w:rsid w:val="008D0AA7"/>
    <w:rsid w:val="008F11AA"/>
    <w:rsid w:val="008F4767"/>
    <w:rsid w:val="008F6DA0"/>
    <w:rsid w:val="00906E41"/>
    <w:rsid w:val="00912A0A"/>
    <w:rsid w:val="009267E9"/>
    <w:rsid w:val="009468D3"/>
    <w:rsid w:val="00950DC1"/>
    <w:rsid w:val="00956D05"/>
    <w:rsid w:val="00957FB2"/>
    <w:rsid w:val="00994046"/>
    <w:rsid w:val="00996193"/>
    <w:rsid w:val="009A55BF"/>
    <w:rsid w:val="009D38DC"/>
    <w:rsid w:val="009E2D58"/>
    <w:rsid w:val="009E2F78"/>
    <w:rsid w:val="00A153D6"/>
    <w:rsid w:val="00A17117"/>
    <w:rsid w:val="00A217E7"/>
    <w:rsid w:val="00A24A72"/>
    <w:rsid w:val="00A320F7"/>
    <w:rsid w:val="00A44338"/>
    <w:rsid w:val="00A763AE"/>
    <w:rsid w:val="00A82294"/>
    <w:rsid w:val="00A918C9"/>
    <w:rsid w:val="00A938E7"/>
    <w:rsid w:val="00A94468"/>
    <w:rsid w:val="00A96BB6"/>
    <w:rsid w:val="00AA309A"/>
    <w:rsid w:val="00AA5D1D"/>
    <w:rsid w:val="00AB1075"/>
    <w:rsid w:val="00AC0E91"/>
    <w:rsid w:val="00AD46F3"/>
    <w:rsid w:val="00AE7343"/>
    <w:rsid w:val="00B06920"/>
    <w:rsid w:val="00B10BCD"/>
    <w:rsid w:val="00B114BD"/>
    <w:rsid w:val="00B2137B"/>
    <w:rsid w:val="00B365D2"/>
    <w:rsid w:val="00B46AEF"/>
    <w:rsid w:val="00B54AFC"/>
    <w:rsid w:val="00B63133"/>
    <w:rsid w:val="00B679A5"/>
    <w:rsid w:val="00B75822"/>
    <w:rsid w:val="00B76CFB"/>
    <w:rsid w:val="00B909B4"/>
    <w:rsid w:val="00BC0F0A"/>
    <w:rsid w:val="00BD6297"/>
    <w:rsid w:val="00BE25CB"/>
    <w:rsid w:val="00BF5897"/>
    <w:rsid w:val="00C010E4"/>
    <w:rsid w:val="00C102BB"/>
    <w:rsid w:val="00C11980"/>
    <w:rsid w:val="00C2044E"/>
    <w:rsid w:val="00C368B7"/>
    <w:rsid w:val="00C40B3F"/>
    <w:rsid w:val="00C413BC"/>
    <w:rsid w:val="00C55C7E"/>
    <w:rsid w:val="00C65644"/>
    <w:rsid w:val="00C976EC"/>
    <w:rsid w:val="00CA2614"/>
    <w:rsid w:val="00CB0809"/>
    <w:rsid w:val="00CB1073"/>
    <w:rsid w:val="00CB120A"/>
    <w:rsid w:val="00CE12B8"/>
    <w:rsid w:val="00CF051F"/>
    <w:rsid w:val="00CF07CA"/>
    <w:rsid w:val="00CF4773"/>
    <w:rsid w:val="00CF48F1"/>
    <w:rsid w:val="00CF5C15"/>
    <w:rsid w:val="00CF7786"/>
    <w:rsid w:val="00D04123"/>
    <w:rsid w:val="00D06525"/>
    <w:rsid w:val="00D13306"/>
    <w:rsid w:val="00D134AE"/>
    <w:rsid w:val="00D149F1"/>
    <w:rsid w:val="00D310D5"/>
    <w:rsid w:val="00D36106"/>
    <w:rsid w:val="00D6164D"/>
    <w:rsid w:val="00D633A4"/>
    <w:rsid w:val="00D81E83"/>
    <w:rsid w:val="00D93D38"/>
    <w:rsid w:val="00D97538"/>
    <w:rsid w:val="00DC04C8"/>
    <w:rsid w:val="00DC7840"/>
    <w:rsid w:val="00DD4BAE"/>
    <w:rsid w:val="00E03D1C"/>
    <w:rsid w:val="00E37173"/>
    <w:rsid w:val="00E41F0F"/>
    <w:rsid w:val="00E43D6A"/>
    <w:rsid w:val="00E55670"/>
    <w:rsid w:val="00E55E75"/>
    <w:rsid w:val="00E8783E"/>
    <w:rsid w:val="00E93F79"/>
    <w:rsid w:val="00EA5292"/>
    <w:rsid w:val="00EB35F3"/>
    <w:rsid w:val="00EB64EC"/>
    <w:rsid w:val="00EC3DC5"/>
    <w:rsid w:val="00EC7769"/>
    <w:rsid w:val="00EE1A07"/>
    <w:rsid w:val="00EF1553"/>
    <w:rsid w:val="00EF1770"/>
    <w:rsid w:val="00F10082"/>
    <w:rsid w:val="00F15025"/>
    <w:rsid w:val="00F163F5"/>
    <w:rsid w:val="00F32C18"/>
    <w:rsid w:val="00F50371"/>
    <w:rsid w:val="00F57FDC"/>
    <w:rsid w:val="00F61ABF"/>
    <w:rsid w:val="00F71066"/>
    <w:rsid w:val="00F71D73"/>
    <w:rsid w:val="00F763B1"/>
    <w:rsid w:val="00F83025"/>
    <w:rsid w:val="00F928A9"/>
    <w:rsid w:val="00FA402E"/>
    <w:rsid w:val="00FA6596"/>
    <w:rsid w:val="00FB49C2"/>
    <w:rsid w:val="00FB5075"/>
    <w:rsid w:val="00FC0EE4"/>
    <w:rsid w:val="00FC28E9"/>
    <w:rsid w:val="00FC6763"/>
    <w:rsid w:val="00FD33EA"/>
    <w:rsid w:val="00FD6265"/>
    <w:rsid w:val="00FD7380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1380B"/>
  <w15:chartTrackingRefBased/>
  <w15:docId w15:val="{C9367C9E-7FE1-4604-A35C-2AE6A54C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71415"/>
  </w:style>
  <w:style w:type="paragraph" w:styleId="1">
    <w:name w:val="heading 1"/>
    <w:basedOn w:val="a1"/>
    <w:next w:val="a1"/>
    <w:link w:val="10"/>
    <w:uiPriority w:val="9"/>
    <w:qFormat/>
    <w:rsid w:val="0017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17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71415"/>
    <w:pPr>
      <w:keepNext/>
      <w:keepLines/>
      <w:spacing w:before="160" w:after="80"/>
      <w:outlineLvl w:val="2"/>
    </w:pPr>
    <w:rPr>
      <w:rFonts w:eastAsiaTheme="majorEastAsia" w:cstheme="majorBidi"/>
      <w:color w:val="729928" w:themeColor="accent1" w:themeShade="BF"/>
      <w:sz w:val="28"/>
      <w:szCs w:val="28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7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2992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71415"/>
    <w:pPr>
      <w:keepNext/>
      <w:keepLines/>
      <w:spacing w:before="80" w:after="40"/>
      <w:outlineLvl w:val="4"/>
    </w:pPr>
    <w:rPr>
      <w:rFonts w:eastAsiaTheme="majorEastAsia" w:cstheme="majorBidi"/>
      <w:color w:val="72992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7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7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7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7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1521B" w:themeColor="accent2" w:themeShade="80"/>
    </w:rPr>
  </w:style>
  <w:style w:type="character" w:customStyle="1" w:styleId="a8">
    <w:name w:val="フッター (文字)"/>
    <w:basedOn w:val="a2"/>
    <w:link w:val="a7"/>
    <w:uiPriority w:val="99"/>
    <w:semiHidden/>
    <w:rsid w:val="00254E0D"/>
    <w:rPr>
      <w:rFonts w:asciiTheme="majorHAnsi" w:hAnsiTheme="majorHAnsi"/>
      <w:color w:val="31521B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2D8CA7" w:themeColor="accent5" w:themeShade="BF"/>
      <w:sz w:val="22"/>
    </w:rPr>
  </w:style>
  <w:style w:type="paragraph" w:customStyle="1" w:styleId="aa">
    <w:name w:val="連絡先情報"/>
    <w:basedOn w:val="a1"/>
    <w:uiPriority w:val="3"/>
    <w:rsid w:val="00C976EC"/>
    <w:pPr>
      <w:spacing w:after="0"/>
      <w:jc w:val="right"/>
    </w:pPr>
    <w:rPr>
      <w:szCs w:val="18"/>
    </w:rPr>
  </w:style>
  <w:style w:type="paragraph" w:styleId="ab">
    <w:name w:val="Date"/>
    <w:basedOn w:val="a1"/>
    <w:next w:val="ac"/>
    <w:link w:val="ad"/>
    <w:uiPriority w:val="4"/>
    <w:unhideWhenUsed/>
    <w:rsid w:val="00C976EC"/>
    <w:pPr>
      <w:spacing w:before="720" w:after="960"/>
    </w:pPr>
  </w:style>
  <w:style w:type="character" w:customStyle="1" w:styleId="ad">
    <w:name w:val="日付 (文字)"/>
    <w:basedOn w:val="a2"/>
    <w:link w:val="ab"/>
    <w:uiPriority w:val="4"/>
    <w:rsid w:val="00C976EC"/>
    <w:rPr>
      <w:rFonts w:eastAsia="Meiryo UI"/>
      <w:color w:val="auto"/>
    </w:rPr>
  </w:style>
  <w:style w:type="paragraph" w:styleId="ae">
    <w:name w:val="Closing"/>
    <w:basedOn w:val="a1"/>
    <w:next w:val="af"/>
    <w:link w:val="af0"/>
    <w:uiPriority w:val="6"/>
    <w:unhideWhenUsed/>
    <w:rsid w:val="00C976EC"/>
    <w:pPr>
      <w:spacing w:after="960" w:line="240" w:lineRule="auto"/>
    </w:pPr>
  </w:style>
  <w:style w:type="character" w:customStyle="1" w:styleId="af0">
    <w:name w:val="結語 (文字)"/>
    <w:basedOn w:val="a2"/>
    <w:link w:val="ae"/>
    <w:uiPriority w:val="6"/>
    <w:rsid w:val="00C976EC"/>
    <w:rPr>
      <w:rFonts w:eastAsia="Meiryo UI"/>
      <w:color w:val="auto"/>
    </w:rPr>
  </w:style>
  <w:style w:type="character" w:customStyle="1" w:styleId="10">
    <w:name w:val="見出し 1 (文字)"/>
    <w:basedOn w:val="a2"/>
    <w:link w:val="1"/>
    <w:uiPriority w:val="9"/>
    <w:rsid w:val="00171415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22">
    <w:name w:val="見出し 2 (文字)"/>
    <w:basedOn w:val="a2"/>
    <w:link w:val="21"/>
    <w:uiPriority w:val="9"/>
    <w:semiHidden/>
    <w:rsid w:val="00171415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table" w:styleId="af1">
    <w:name w:val="Table Grid"/>
    <w:basedOn w:val="a3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99CB38" w:themeColor="accent1" w:frame="1"/>
        <w:left w:val="single" w:sz="2" w:space="10" w:color="99CB38" w:themeColor="accent1" w:frame="1"/>
        <w:bottom w:val="single" w:sz="2" w:space="10" w:color="99CB38" w:themeColor="accent1" w:frame="1"/>
        <w:right w:val="single" w:sz="2" w:space="10" w:color="99CB38" w:themeColor="accent1" w:frame="1"/>
      </w:pBdr>
      <w:ind w:left="1152" w:right="1152"/>
    </w:pPr>
    <w:rPr>
      <w:i/>
      <w:iCs/>
      <w:color w:val="729928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本文 (文字)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本文インデント (文字)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qFormat/>
    <w:rsid w:val="00171415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171415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</w:rPr>
      <w:tblPr/>
      <w:tcPr>
        <w:shd w:val="clear" w:color="auto" w:fill="D6EAA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AA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992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9928" w:themeFill="accent1" w:themeFillShade="BF"/>
      </w:tc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shd w:val="clear" w:color="auto" w:fill="CCE59B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</w:rPr>
      <w:tblPr/>
      <w:tcPr>
        <w:shd w:val="clear" w:color="auto" w:fill="A8E2C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2C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7C5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7C52" w:themeFill="accent3" w:themeFillShade="BF"/>
      </w:tc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</w:rPr>
      <w:tblPr/>
      <w:tcPr>
        <w:shd w:val="clear" w:color="auto" w:fill="B9E7F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7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8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8558" w:themeFill="accent3" w:themeFillShade="CC"/>
      </w:tcPr>
    </w:tblStylePr>
    <w:tblStylePr w:type="lastRow">
      <w:rPr>
        <w:b/>
        <w:bCs/>
        <w:color w:val="2C855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ACF6" w:themeFill="accent6" w:themeFillShade="CC"/>
      </w:tcPr>
    </w:tblStylePr>
    <w:tblStylePr w:type="lastRow">
      <w:rPr>
        <w:b/>
        <w:bCs/>
        <w:color w:val="11ACF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7B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7B20" w:themeColor="accent1" w:themeShade="99"/>
          <w:insideV w:val="nil"/>
        </w:tcBorders>
        <w:shd w:val="clear" w:color="auto" w:fill="5C7B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B20" w:themeFill="accent1" w:themeFillShade="99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CCE59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37A76F" w:themeColor="accent3"/>
        <w:bottom w:val="single" w:sz="4" w:space="0" w:color="37A76F" w:themeColor="accent3"/>
        <w:right w:val="single" w:sz="4" w:space="0" w:color="37A76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44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442" w:themeColor="accent3" w:themeShade="99"/>
          <w:insideV w:val="nil"/>
        </w:tcBorders>
        <w:shd w:val="clear" w:color="auto" w:fill="21644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442" w:themeFill="accent3" w:themeFillShade="99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A76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A7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C3F9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83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83BF" w:themeColor="accent6" w:themeShade="99"/>
          <w:insideV w:val="nil"/>
        </w:tcBorders>
        <w:shd w:val="clear" w:color="auto" w:fill="0683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83BF" w:themeFill="accent6" w:themeFillShade="99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A8E1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572222"/>
    <w:pPr>
      <w:spacing w:line="240" w:lineRule="auto"/>
    </w:pPr>
  </w:style>
  <w:style w:type="character" w:customStyle="1" w:styleId="aff0">
    <w:name w:val="コメント文字列 (文字)"/>
    <w:basedOn w:val="a2"/>
    <w:link w:val="a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222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B3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6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92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A7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23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7C5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D9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A4E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5">
    <w:name w:val="E-mail Signature"/>
    <w:basedOn w:val="a1"/>
    <w:link w:val="aff6"/>
    <w:uiPriority w:val="99"/>
    <w:semiHidden/>
    <w:unhideWhenUsed/>
    <w:rsid w:val="00572222"/>
    <w:pPr>
      <w:spacing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7">
    <w:name w:val="Emphasis"/>
    <w:basedOn w:val="a2"/>
    <w:uiPriority w:val="20"/>
    <w:qFormat/>
    <w:rsid w:val="00171415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文末脚注文字列 (文字)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b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c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0F51EC"/>
    <w:rPr>
      <w:color w:val="31521B" w:themeColor="accent2" w:themeShade="80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572222"/>
    <w:pPr>
      <w:spacing w:after="0"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EAAF" w:themeColor="accent1" w:themeTint="66"/>
        <w:left w:val="single" w:sz="4" w:space="0" w:color="D6EAAF" w:themeColor="accent1" w:themeTint="66"/>
        <w:bottom w:val="single" w:sz="4" w:space="0" w:color="D6EAAF" w:themeColor="accent1" w:themeTint="66"/>
        <w:right w:val="single" w:sz="4" w:space="0" w:color="D6EAAF" w:themeColor="accent1" w:themeTint="66"/>
        <w:insideH w:val="single" w:sz="4" w:space="0" w:color="D6EAAF" w:themeColor="accent1" w:themeTint="66"/>
        <w:insideV w:val="single" w:sz="4" w:space="0" w:color="D6EAA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E2C5" w:themeColor="accent3" w:themeTint="66"/>
        <w:left w:val="single" w:sz="4" w:space="0" w:color="A8E2C5" w:themeColor="accent3" w:themeTint="66"/>
        <w:bottom w:val="single" w:sz="4" w:space="0" w:color="A8E2C5" w:themeColor="accent3" w:themeTint="66"/>
        <w:right w:val="single" w:sz="4" w:space="0" w:color="A8E2C5" w:themeColor="accent3" w:themeTint="66"/>
        <w:insideH w:val="single" w:sz="4" w:space="0" w:color="A8E2C5" w:themeColor="accent3" w:themeTint="66"/>
        <w:insideV w:val="single" w:sz="4" w:space="0" w:color="A8E2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9E7FC" w:themeColor="accent6" w:themeTint="66"/>
        <w:left w:val="single" w:sz="4" w:space="0" w:color="B9E7FC" w:themeColor="accent6" w:themeTint="66"/>
        <w:bottom w:val="single" w:sz="4" w:space="0" w:color="B9E7FC" w:themeColor="accent6" w:themeTint="66"/>
        <w:right w:val="single" w:sz="4" w:space="0" w:color="B9E7FC" w:themeColor="accent6" w:themeTint="66"/>
        <w:insideH w:val="single" w:sz="4" w:space="0" w:color="B9E7FC" w:themeColor="accent6" w:themeTint="66"/>
        <w:insideV w:val="single" w:sz="4" w:space="0" w:color="B9E7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D6EAAF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171415"/>
    <w:rPr>
      <w:rFonts w:eastAsiaTheme="majorEastAsia" w:cstheme="majorBidi"/>
      <w:color w:val="729928" w:themeColor="accent1" w:themeShade="BF"/>
      <w:sz w:val="28"/>
      <w:szCs w:val="28"/>
    </w:rPr>
  </w:style>
  <w:style w:type="character" w:customStyle="1" w:styleId="42">
    <w:name w:val="見出し 4 (文字)"/>
    <w:basedOn w:val="a2"/>
    <w:link w:val="41"/>
    <w:uiPriority w:val="9"/>
    <w:semiHidden/>
    <w:rsid w:val="00171415"/>
    <w:rPr>
      <w:rFonts w:eastAsiaTheme="majorEastAsia" w:cstheme="majorBidi"/>
      <w:i/>
      <w:iCs/>
      <w:color w:val="729928" w:themeColor="accent1" w:themeShade="BF"/>
    </w:rPr>
  </w:style>
  <w:style w:type="character" w:customStyle="1" w:styleId="52">
    <w:name w:val="見出し 5 (文字)"/>
    <w:basedOn w:val="a2"/>
    <w:link w:val="51"/>
    <w:uiPriority w:val="9"/>
    <w:semiHidden/>
    <w:rsid w:val="00171415"/>
    <w:rPr>
      <w:rFonts w:eastAsiaTheme="majorEastAsia" w:cstheme="majorBidi"/>
      <w:color w:val="72992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1714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2"/>
    <w:link w:val="7"/>
    <w:uiPriority w:val="9"/>
    <w:semiHidden/>
    <w:rsid w:val="00171415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2"/>
    <w:link w:val="8"/>
    <w:uiPriority w:val="9"/>
    <w:semiHidden/>
    <w:rsid w:val="001714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2"/>
    <w:link w:val="9"/>
    <w:uiPriority w:val="9"/>
    <w:semiHidden/>
    <w:rsid w:val="00171415"/>
    <w:rPr>
      <w:rFonts w:eastAsiaTheme="majorEastAsia" w:cstheme="majorBidi"/>
      <w:color w:val="272727" w:themeColor="text1" w:themeTint="D8"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1">
    <w:name w:val="Hyperlink"/>
    <w:basedOn w:val="a2"/>
    <w:uiPriority w:val="99"/>
    <w:unhideWhenUsed/>
    <w:rsid w:val="000F51EC"/>
    <w:rPr>
      <w:color w:val="206252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2">
    <w:name w:val="index heading"/>
    <w:basedOn w:val="a1"/>
    <w:next w:val="16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qFormat/>
    <w:rsid w:val="00171415"/>
    <w:rPr>
      <w:i/>
      <w:iCs/>
      <w:color w:val="729928" w:themeColor="accent1" w:themeShade="BF"/>
    </w:rPr>
  </w:style>
  <w:style w:type="paragraph" w:styleId="2c">
    <w:name w:val="Intense Quote"/>
    <w:basedOn w:val="a1"/>
    <w:next w:val="a1"/>
    <w:link w:val="2d"/>
    <w:uiPriority w:val="30"/>
    <w:qFormat/>
    <w:rsid w:val="00171415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2d">
    <w:name w:val="引用文 2 (文字)"/>
    <w:basedOn w:val="a2"/>
    <w:link w:val="2c"/>
    <w:uiPriority w:val="30"/>
    <w:rsid w:val="00171415"/>
    <w:rPr>
      <w:i/>
      <w:iCs/>
      <w:color w:val="729928" w:themeColor="accent1" w:themeShade="BF"/>
    </w:rPr>
  </w:style>
  <w:style w:type="character" w:styleId="2e">
    <w:name w:val="Intense Reference"/>
    <w:basedOn w:val="a2"/>
    <w:uiPriority w:val="32"/>
    <w:qFormat/>
    <w:rsid w:val="00171415"/>
    <w:rPr>
      <w:b/>
      <w:bCs/>
      <w:smallCaps/>
      <w:color w:val="729928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  <w:insideH w:val="single" w:sz="8" w:space="0" w:color="99CB38" w:themeColor="accent1"/>
        <w:insideV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1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  <w:shd w:val="clear" w:color="auto" w:fill="E5F2CD" w:themeFill="accent1" w:themeFillTint="3F"/>
      </w:tcPr>
    </w:tblStylePr>
    <w:tblStylePr w:type="band2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1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  <w:shd w:val="clear" w:color="auto" w:fill="D3F0FD" w:themeFill="accent6" w:themeFillTint="3F"/>
      </w:tcPr>
    </w:tblStylePr>
    <w:tblStylePr w:type="band2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572222"/>
    <w:rPr>
      <w:sz w:val="22"/>
    </w:rPr>
  </w:style>
  <w:style w:type="paragraph" w:styleId="afff4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qFormat/>
    <w:rsid w:val="00572222"/>
    <w:pPr>
      <w:ind w:leftChars="400" w:left="840"/>
    </w:p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bottom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bottom w:val="single" w:sz="4" w:space="0" w:color="7CD4A8" w:themeColor="accent3" w:themeTint="99"/>
        <w:insideH w:val="single" w:sz="4" w:space="0" w:color="7CD4A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bottom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CB38" w:themeColor="accent1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B38" w:themeColor="accent1"/>
          <w:right w:val="single" w:sz="4" w:space="0" w:color="99CB38" w:themeColor="accent1"/>
        </w:tcBorders>
      </w:tcPr>
    </w:tblStylePr>
    <w:tblStylePr w:type="band1Horz">
      <w:tblPr/>
      <w:tcPr>
        <w:tcBorders>
          <w:top w:val="single" w:sz="4" w:space="0" w:color="99CB38" w:themeColor="accent1"/>
          <w:bottom w:val="single" w:sz="4" w:space="0" w:color="99CB3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B38" w:themeColor="accent1"/>
          <w:left w:val="nil"/>
        </w:tcBorders>
      </w:tcPr>
    </w:tblStylePr>
    <w:tblStylePr w:type="swCell">
      <w:tblPr/>
      <w:tcPr>
        <w:tcBorders>
          <w:top w:val="double" w:sz="4" w:space="0" w:color="99CB38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7A76F" w:themeColor="accent3"/>
        <w:left w:val="single" w:sz="4" w:space="0" w:color="37A76F" w:themeColor="accent3"/>
        <w:bottom w:val="single" w:sz="4" w:space="0" w:color="37A76F" w:themeColor="accent3"/>
        <w:right w:val="single" w:sz="4" w:space="0" w:color="37A76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A76F" w:themeColor="accent3"/>
          <w:right w:val="single" w:sz="4" w:space="0" w:color="37A76F" w:themeColor="accent3"/>
        </w:tcBorders>
      </w:tcPr>
    </w:tblStylePr>
    <w:tblStylePr w:type="band1Horz">
      <w:tblPr/>
      <w:tcPr>
        <w:tcBorders>
          <w:top w:val="single" w:sz="4" w:space="0" w:color="37A76F" w:themeColor="accent3"/>
          <w:bottom w:val="single" w:sz="4" w:space="0" w:color="37A76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A76F" w:themeColor="accent3"/>
          <w:left w:val="nil"/>
        </w:tcBorders>
      </w:tcPr>
    </w:tblStylePr>
    <w:tblStylePr w:type="swCell">
      <w:tblPr/>
      <w:tcPr>
        <w:tcBorders>
          <w:top w:val="double" w:sz="4" w:space="0" w:color="37A76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C3F9" w:themeColor="accent6"/>
          <w:right w:val="single" w:sz="4" w:space="0" w:color="51C3F9" w:themeColor="accent6"/>
        </w:tcBorders>
      </w:tcPr>
    </w:tblStylePr>
    <w:tblStylePr w:type="band1Horz">
      <w:tblPr/>
      <w:tcPr>
        <w:tcBorders>
          <w:top w:val="single" w:sz="4" w:space="0" w:color="51C3F9" w:themeColor="accent6"/>
          <w:bottom w:val="single" w:sz="4" w:space="0" w:color="51C3F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C3F9" w:themeColor="accent6"/>
          <w:left w:val="nil"/>
        </w:tcBorders>
      </w:tcPr>
    </w:tblStylePr>
    <w:tblStylePr w:type="swCell">
      <w:tblPr/>
      <w:tcPr>
        <w:tcBorders>
          <w:top w:val="double" w:sz="4" w:space="0" w:color="51C3F9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tblBorders>
    </w:tblPr>
    <w:tcPr>
      <w:shd w:val="clear" w:color="auto" w:fill="99CB3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A76F" w:themeColor="accent3"/>
        <w:left w:val="single" w:sz="24" w:space="0" w:color="37A76F" w:themeColor="accent3"/>
        <w:bottom w:val="single" w:sz="24" w:space="0" w:color="37A76F" w:themeColor="accent3"/>
        <w:right w:val="single" w:sz="24" w:space="0" w:color="37A76F" w:themeColor="accent3"/>
      </w:tblBorders>
    </w:tblPr>
    <w:tcPr>
      <w:shd w:val="clear" w:color="auto" w:fill="37A76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1C3F9" w:themeColor="accent6"/>
        <w:left w:val="single" w:sz="24" w:space="0" w:color="51C3F9" w:themeColor="accent6"/>
        <w:bottom w:val="single" w:sz="24" w:space="0" w:color="51C3F9" w:themeColor="accent6"/>
        <w:right w:val="single" w:sz="24" w:space="0" w:color="51C3F9" w:themeColor="accent6"/>
      </w:tblBorders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4" w:space="0" w:color="99CB38" w:themeColor="accent1"/>
        <w:bottom w:val="single" w:sz="4" w:space="0" w:color="99CB3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CB3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37A76F" w:themeColor="accent3"/>
        <w:bottom w:val="single" w:sz="4" w:space="0" w:color="37A76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7A76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  <w:tblBorders>
        <w:top w:val="single" w:sz="4" w:space="0" w:color="51C3F9" w:themeColor="accent6"/>
        <w:bottom w:val="single" w:sz="4" w:space="0" w:color="51C3F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1C3F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B3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B3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B3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B3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A76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A76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A76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A76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08A4E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C3F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C3F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C3F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C3F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8">
    <w:name w:val="マクロ文字列 (文字)"/>
    <w:basedOn w:val="a2"/>
    <w:link w:val="afff7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  <w:insideV w:val="single" w:sz="8" w:space="0" w:color="B2D869" w:themeColor="accent1" w:themeTint="BF"/>
      </w:tblBorders>
    </w:tblPr>
    <w:tcPr>
      <w:shd w:val="clear" w:color="auto" w:fill="E5F2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86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shd w:val="clear" w:color="auto" w:fill="CCE59B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  <w:insideV w:val="single" w:sz="8" w:space="0" w:color="5CC992" w:themeColor="accent3" w:themeTint="BF"/>
      </w:tblBorders>
    </w:tblPr>
    <w:tcPr>
      <w:shd w:val="clear" w:color="auto" w:fill="C9ED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C99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  <w:insideV w:val="single" w:sz="8" w:space="0" w:color="7CD1FA" w:themeColor="accent6" w:themeTint="BF"/>
      </w:tblBorders>
    </w:tblPr>
    <w:tcPr>
      <w:shd w:val="clear" w:color="auto" w:fill="D3F0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D1F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  <w:insideH w:val="single" w:sz="8" w:space="0" w:color="99CB38" w:themeColor="accent1"/>
        <w:insideV w:val="single" w:sz="8" w:space="0" w:color="99CB38" w:themeColor="accent1"/>
      </w:tblBorders>
    </w:tblPr>
    <w:tcPr>
      <w:shd w:val="clear" w:color="auto" w:fill="E5F2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7" w:themeFill="accent1" w:themeFillTint="33"/>
      </w:tc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tcBorders>
          <w:insideH w:val="single" w:sz="6" w:space="0" w:color="99CB38" w:themeColor="accent1"/>
          <w:insideV w:val="single" w:sz="6" w:space="0" w:color="99CB38" w:themeColor="accent1"/>
        </w:tcBorders>
        <w:shd w:val="clear" w:color="auto" w:fill="CCE5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cPr>
      <w:shd w:val="clear" w:color="auto" w:fill="C9EDD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E2" w:themeFill="accent3" w:themeFillTint="33"/>
      </w:tc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tcBorders>
          <w:insideH w:val="single" w:sz="6" w:space="0" w:color="37A76F" w:themeColor="accent3"/>
          <w:insideV w:val="single" w:sz="6" w:space="0" w:color="37A76F" w:themeColor="accent3"/>
        </w:tcBorders>
        <w:shd w:val="clear" w:color="auto" w:fill="92DBB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cPr>
      <w:shd w:val="clear" w:color="auto" w:fill="D3F0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FD" w:themeFill="accent6" w:themeFillTint="33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tcBorders>
          <w:insideH w:val="single" w:sz="6" w:space="0" w:color="51C3F9" w:themeColor="accent6"/>
          <w:insideV w:val="single" w:sz="6" w:space="0" w:color="51C3F9" w:themeColor="accent6"/>
        </w:tcBorders>
        <w:shd w:val="clear" w:color="auto" w:fill="A8E1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2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B3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B3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59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59B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D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A7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A7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BB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BB7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0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E1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E1FC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B38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99CB38" w:themeColor="accent1"/>
          <w:bottom w:val="single" w:sz="8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B38" w:themeColor="accent1"/>
          <w:bottom w:val="single" w:sz="8" w:space="0" w:color="99CB38" w:themeColor="accent1"/>
        </w:tcBorders>
      </w:tc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shd w:val="clear" w:color="auto" w:fill="E5F2CD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A76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37A76F" w:themeColor="accent3"/>
          <w:bottom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A76F" w:themeColor="accent3"/>
          <w:bottom w:val="single" w:sz="8" w:space="0" w:color="37A76F" w:themeColor="accent3"/>
        </w:tcBorders>
      </w:tcPr>
    </w:tblStylePr>
    <w:tblStylePr w:type="band1Vert">
      <w:tblPr/>
      <w:tcPr>
        <w:shd w:val="clear" w:color="auto" w:fill="C9EDDB" w:themeFill="accent3" w:themeFillTint="3F"/>
      </w:tcPr>
    </w:tblStylePr>
    <w:tblStylePr w:type="band1Horz">
      <w:tblPr/>
      <w:tcPr>
        <w:shd w:val="clear" w:color="auto" w:fill="C9EDDB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C3F9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shd w:val="clear" w:color="auto" w:fill="D3F0FD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A7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A7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A7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DD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C3F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C3F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D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b">
    <w:name w:val="No Spacing"/>
    <w:uiPriority w:val="1"/>
    <w:qFormat/>
    <w:rsid w:val="00171415"/>
    <w:pPr>
      <w:spacing w:after="0" w:line="240" w:lineRule="auto"/>
    </w:p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afffc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572222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2">
    <w:name w:val="Quote"/>
    <w:basedOn w:val="a1"/>
    <w:next w:val="a1"/>
    <w:link w:val="affff3"/>
    <w:uiPriority w:val="29"/>
    <w:qFormat/>
    <w:rsid w:val="0017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rsid w:val="00171415"/>
    <w:rPr>
      <w:i/>
      <w:iCs/>
      <w:color w:val="404040" w:themeColor="text1" w:themeTint="BF"/>
    </w:rPr>
  </w:style>
  <w:style w:type="paragraph" w:styleId="ac">
    <w:name w:val="Salutation"/>
    <w:basedOn w:val="a1"/>
    <w:next w:val="a1"/>
    <w:link w:val="affff4"/>
    <w:uiPriority w:val="5"/>
    <w:rsid w:val="00C976EC"/>
  </w:style>
  <w:style w:type="character" w:customStyle="1" w:styleId="affff4">
    <w:name w:val="挨拶文 (文字)"/>
    <w:basedOn w:val="a2"/>
    <w:link w:val="ac"/>
    <w:uiPriority w:val="5"/>
    <w:rsid w:val="00C976EC"/>
    <w:rPr>
      <w:rFonts w:eastAsia="Meiryo UI"/>
      <w:color w:val="auto"/>
    </w:rPr>
  </w:style>
  <w:style w:type="paragraph" w:styleId="af">
    <w:name w:val="Signature"/>
    <w:basedOn w:val="a1"/>
    <w:next w:val="a1"/>
    <w:link w:val="affff5"/>
    <w:uiPriority w:val="7"/>
    <w:rsid w:val="00C976EC"/>
    <w:pPr>
      <w:contextualSpacing/>
    </w:pPr>
  </w:style>
  <w:style w:type="character" w:customStyle="1" w:styleId="affff5">
    <w:name w:val="署名 (文字)"/>
    <w:basedOn w:val="a2"/>
    <w:link w:val="af"/>
    <w:uiPriority w:val="7"/>
    <w:rsid w:val="00C976EC"/>
    <w:rPr>
      <w:rFonts w:eastAsia="Meiryo UI"/>
      <w:color w:val="auto"/>
    </w:rPr>
  </w:style>
  <w:style w:type="character" w:styleId="affff6">
    <w:name w:val="Strong"/>
    <w:basedOn w:val="a2"/>
    <w:uiPriority w:val="22"/>
    <w:qFormat/>
    <w:rsid w:val="00171415"/>
    <w:rPr>
      <w:b/>
      <w:bCs/>
    </w:rPr>
  </w:style>
  <w:style w:type="paragraph" w:styleId="affff7">
    <w:name w:val="Subtitle"/>
    <w:basedOn w:val="a1"/>
    <w:next w:val="a1"/>
    <w:link w:val="affff8"/>
    <w:uiPriority w:val="11"/>
    <w:qFormat/>
    <w:rsid w:val="0017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fff8">
    <w:name w:val="副題 (文字)"/>
    <w:basedOn w:val="a2"/>
    <w:link w:val="affff7"/>
    <w:uiPriority w:val="11"/>
    <w:rsid w:val="0017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fff9">
    <w:name w:val="Subtle Emphasis"/>
    <w:basedOn w:val="a2"/>
    <w:uiPriority w:val="19"/>
    <w:qFormat/>
    <w:rsid w:val="00171415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qFormat/>
    <w:rsid w:val="00171415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722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5722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0">
    <w:name w:val="Table Professional"/>
    <w:basedOn w:val="a3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next w:val="a1"/>
    <w:link w:val="afffff3"/>
    <w:uiPriority w:val="10"/>
    <w:qFormat/>
    <w:rsid w:val="0017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2"/>
    <w:link w:val="afffff2"/>
    <w:uiPriority w:val="10"/>
    <w:rsid w:val="0017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4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171415"/>
    <w:pPr>
      <w:spacing w:before="240" w:after="0"/>
      <w:outlineLvl w:val="9"/>
    </w:pPr>
    <w:rPr>
      <w:sz w:val="32"/>
      <w:szCs w:val="32"/>
    </w:rPr>
  </w:style>
  <w:style w:type="character" w:styleId="afffff6">
    <w:name w:val="Unresolved Mention"/>
    <w:basedOn w:val="a2"/>
    <w:uiPriority w:val="99"/>
    <w:semiHidden/>
    <w:unhideWhenUsed/>
    <w:rsid w:val="00E4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lltokyo.ne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rabbit2068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arrabbit2068@gmai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r\AppData\Roaming\Microsoft\Templates\&#12514;&#12480;&#12531;%20&#12459;&#12503;&#12475;&#12523;%20&#12524;&#12479;&#12540;&#12504;&#12483;&#12489;.dotx" TargetMode="External"/></Relationships>
</file>

<file path=word/theme/theme1.xml><?xml version="1.0" encoding="utf-8"?>
<a:theme xmlns:a="http://schemas.openxmlformats.org/drawingml/2006/main" name="Personal Letterhead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3EB1765-B859-4628-B83E-41AE0E06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モダン カプセル レターヘッド</Template>
  <TotalTime>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登志一 近藤</dc:creator>
  <cp:lastModifiedBy>登志一 近藤</cp:lastModifiedBy>
  <cp:revision>2</cp:revision>
  <dcterms:created xsi:type="dcterms:W3CDTF">2025-09-16T01:55:00Z</dcterms:created>
  <dcterms:modified xsi:type="dcterms:W3CDTF">2025-09-16T01:55:00Z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641988390</vt:i4>
  </property>
</Properties>
</file>